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d7da" w14:textId="c77d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3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Имантауского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236 959,4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20 388,0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215 840,0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240 777,5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- 3 818,1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-3 818,1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3 818,1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3 818,1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31 560,0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трансферты, передаваемые из республиканского бюджета на 2025 год в сумме 120,0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трансферты, передаваемые из областного бюджета на 2025 год в сумме 139 532,0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2025 год в сумме 44 628,0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решения Айыртауского районного маслихата: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8-22-8 "Об утверждении бюджета Имантауского сельского округа Айыртауского района на 2025-2027 годы";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8-24-7 "О внесении изменений и дополнений в решение Айыртауского районного маслихата от 27 декабря 2024 года № 8-22-8 "Об утверждении бюджета Имантауского сельского округа Айыртауского района на 2025-2027 годы".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8-26-7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8-26-7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8-26-7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8-26-7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