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cb12" w14:textId="8b7c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Елецкого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8 мая 2025 года № 8-26-6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Елецкого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34 015,8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4 144,9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635,9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–29 235,0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35 505,9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-1490,1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-1 490,1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1 490,1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1 490,1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статьей 168 Бюджетного кодекса Республики Казахстан.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2025 год объемы бюджетных субвенций передаваемые из районного бюджета в бюджет сельского округа в сумме 12 822,0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16 407,0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Елецкого сельского округа на 2025-2027 годы.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6,0 тысяч тенге.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Елецкого сельского округа на 2025-2027 годы.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Айыртауского районного маслихата: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27 декабря 2024 года № 8-22-7 "Об утверждении бюджета Елецкого сельского округа Айыртауского района на 2025-2027 годы";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19 марта 2025 года № 8-24-6 "О внесении изменений и дополнений в решение Айыртауского районного маслихата от 27 декабря 2024 года № 8-22-7 "Об утверждении бюджета Елецкого сельского округа Айыртауского района на 2025-2027 годы".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8-26-6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Елецкого сельского округа Айыртауского района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8-26-6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Елецкого сельского округа Айыртауского района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8-26-6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Елецкого сельского округа Айыртауского района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8-26-6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