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e3f" w14:textId="5a63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Гусаковского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86 483,0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–73 333,0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90 780,7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- 4 297,7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- 4 297,7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–4 297,7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4 297,7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22 102,0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51 140,0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91,0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8-22-6 "Об утверждении бюджета Гусаковского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8-24-5 "О внесении изменений и дополнений в решение Айыртауского районного маслихата от 27 декабря 2024 года № 8-22-6 "Об утверждении бюджета Гусаковского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8-26-5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8-26-5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8-26-5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