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45a3" w14:textId="b664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Антоновского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8 мая 2025 года № 8-26-2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Антоновского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68 904,2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11 700,0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110,6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57 061,0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70 096,1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-1 191,9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-1 191,9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1 191,9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1 191,9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статьей 168 Бюджетного кодекса Республики Казахстан.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23 632,0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33 329,0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2025-2027 годы.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100,0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2025-2027 годы.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Айыртауского районного маслихата: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27 декабря 2024 года № 8-22-3 "Об утверждении бюджета Антоновского сельского округа Айыртауского района на 2025-2027 годы";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19 марта 2025 года № 8-24-2 "О внесении изменений и дополнений в решение Айыртауского районного маслихата от 27 декабря 2024 года № 8-22-3 "Об утверждении бюджета Антоновского сельского округа Айыртауского района на 2025-2027 годы".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8-26-2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8-26-2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8-26-2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8-26-2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