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667" w14:textId="31d6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мая 2025 года № 8-26-1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9 822 922,7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2 185 481,8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36 438,0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7 566 802,9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9 829 077,6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-36 495,9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-36 495,9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- 36 495,9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151 382,0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Айыртауского районного маслихата Северо-Казахстанской области от 16.06.2025 № 8-28-1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и на земельные участки, находящиеся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 (города областного значения);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 (города областного значения);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 (города областного значения);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(города областного значения)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 (города областного значения);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(города областного значения)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(города областного значения)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(города областного значения) бюджета, за исключением штрафов, налагаемых акимами городов районного значения, сел, поселков,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неналоговые поступления в районный (города областного значения)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(города областного значения)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села, поселка;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(города областного значения) бюджета кредитов, продажи финансовых активов государства, находящихся в коммунальной собственности района (города областного значения), займов местного исполнительного органа района (города областного значения).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областного бюджета в районный бюджет на 2025 год в сумме 1 276 688,0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трансферты из республиканского бюджета и Национального фонда Республики Казахстан.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трансферты из областного бюджета.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 годы".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 бюджетные субвенции, передаваемые из районного бюджета бюджетам сельских округов на 2025 год в сумме 296 327,0 тысяч тенге в том числе: 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Антоновскому сельскому округу - 23 632,0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Арыкбалыкскому сельскому округу - 35 407,0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Гусаковскому сельскому округу – 22 102,0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Елецкому сельскому округу – 12 822,0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Имантаускому сельскому округу - 31 560,0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- 22 009,0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Камсактинскому сельскому округу - 23 854,0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- 16 629,0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- 25 111,0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Лобановскому сельскому округу - 19 671,0 тысяч тенге;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Нижнебурлукскому сельскому округу - 15 359,0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- 22 107,0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Украинскому сельскому округу - 26 064,0 тысяч тенге.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целевые трансферты бюджетам сельских округов.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2025-2027годы".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Айыртауского района на 2025 год в сумме 27 033,4 тысяч тенге.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в редакции решения Айыртауского районного маслихата Северо-Казахстанской области от 16.06.2025 № 8-28-1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Признать утратившими силу следующие решения Айыртауского районного маслихата: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2024 года № 8-22-1 "Об утверждении бюджета Айыртауского района на 2025-2027 годы";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18 марта 2025 года № 8-24-1 "О внесении изменений и дополнений решение Айыртауского районного маслихата от 25 декабря 2024 года № 8-22-1 "Об утверждении бюджета Айыртауского района на 2025-2027 годы".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Айыртауского районного маслихата Северо-Казахстанской области от 16.06.2025 № 8-28-1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9 822 922,7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2 185 481,8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7 566 802,9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2027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2 375 676,0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8-26-1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 кредитов из республиканского и областного бюджетов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</w:tbl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