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68f7" w14:textId="ebd6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25 декабря 2024 года № 8-22-1 "Об утверждении бюджета Айыртауского района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18 марта 2025 года № 8-24-1. Утратило силу решением Айыртауского районного маслихата Северо-Казахстанской области от 5 мая 2025 года № 8-26-1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05.05.2025 </w:t>
      </w:r>
      <w:r>
        <w:rPr>
          <w:rFonts w:ascii="Times New Roman"/>
          <w:b w:val="false"/>
          <w:i w:val="false"/>
          <w:color w:val="ff0000"/>
          <w:sz w:val="28"/>
        </w:rPr>
        <w:t>№ 8-26-1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2025-2027 годы" от 25 декабря 2024 года № 8-22-1 (зарегистрировано в государственном Реестре нормативных правовых актов под № 205622)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9 950 218,8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2 027 120,5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31 421,0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7 877 477,3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9 957 204,4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–30 341,0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–151 382,0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121 041,0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-37 326,6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- 37 326,6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151 382,0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121 041,0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6 985,6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Айыртауского района на 2025 год в сумме 50 321,0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Предусмотреть в бюджете района расходы за счет свободных остатков бюджетных средств, сложившихся по состоянию на 1 января 2025 года и возврата неиспользованных (недоиспользованных) в 2024 году целевых трансфертов и кредитов из республиканского и областного бюджетов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2025 года.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9 950 218,8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2 027 120,5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282 669,5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7 877 477,3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7 877 357,3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7 877 357,3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9 957 204,4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1 227 895,0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4 285 759,5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4 285 759,5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3 850 026,5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1 559 339,7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1 559 339,7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1 383 196,6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-37 326,6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</w:t>
            </w:r>
          </w:p>
        </w:tc>
      </w:tr>
    </w:tbl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по состоянию на 1 января 2025 года и возврата неиспользованных (недоиспользованных) в 2024 году целевых трансфертов и кредитов из республиканского и областного бюджетов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7 105,6</w:t>
            </w:r>
          </w:p>
        </w:tc>
      </w:tr>
    </w:tbl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