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3d48" w14:textId="ece3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Айыртауского района Северо-Казахстанской области от 18 апреля 2023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18 декабря 2025 года № 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65 Закона Республики Казахстан "О правовых актах", акимат Айыртауского района Северо-Казахстанской области,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постановление акимата Айыртауского района Северо-Казахстанской области от 18 апреля 2023 года № 154-р "Об утверждении Методики оценки деятельности административных государственных служащих корпуса "Б" государственных учреждений местных исполнительных органов Айыртауского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Айыртауского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дней,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