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2162" w14:textId="a452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постановлений акимата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24 ноября 2025 года № 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следующие постановления акимата района Северо-Казахстанской области: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26 декабря 2018 года № 399 "Об утверждении коэффициентов зонирования (К зон), учитывающих месторасположение объектов налогообложения в населенных пунктах Айыртауского района Северо-Казахстанской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11 декабря 2019 года № 373 "О внесении изменений в постановление акимата Айыртауского района Северо-Казахстанской области от 26 декабря 2018 года № 399 "Об утверждении коэффициентов зонирования (К зон), учитывающих месторасположение объектов налогообложения в населенных пунктах Айыртауского района Северо-Казахстанской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29 мая 2025 года № 183 "О внесении изменений в постановление акимата Айыртауского района Северо-Казахстанской области от 26 декабря 2018 года № 399 "Об утверждении коэффициентов зонирования (К зон), учитывающих месторасположение объектов налогообложения в населенных пунктах Айыртауского района Северо-Казахстанской области".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