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006" w14:textId="3b4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17 ноября 2025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Айыртауского района Северо-Казахстанской области ПОСТАНОВЛЯЕТ: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объектов налогообложения в населенных пунктах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Айыртаускому району департамента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________________А.Оразалин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"___"__________2025 г.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ноября 2025 года № 381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населенных пунктах Айыртауского района Северо-Казахстанской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Айыртаускому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по зонам: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 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Hовосветловка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Hикольско-Бурлукское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Қамсақты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Hижний Бурлук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 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