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c21" w14:textId="e337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октября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государственных учреждений местных исполнительных органов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Айыртауского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 отношения, возникшие с 1 июля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местных исполнительных органов Айыртауского района Северо-Казахстанской области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местных исполнительных органов Айыртауского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Айыртауского района Северо-Казахстанской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 Айыртауского района Северо-Казахстанской области утверждается постановлением акимата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E-R-1, Е-3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службы),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службы управления персоналом обеспечивает: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 категорий Е-3, E-R-2, E-G-1,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Е-3, E-R-3, E-G-3, E-G-4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(оцениваемый период)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(Ф.И.О., должность оценивающего служащего с указанием государственного органа)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(выполняет функциональные обязанности эффективно, 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 выполняет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обязанности удовлетворительно, выполняет функциональные 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не удовлетворительно).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 оцениваемого лица с указанием государственного органа __________________________________________________________________ _______________________________ оцениваемый период) __________________________________________________________________ _______________________________ Ф.И.О., должность оценивающего служащего с указанием государственного органа __________________________________________________________________ _______________________________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(выполняет функциональные обязанности эффективно, 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 выполняет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 выполняет функциональные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не удовлетворительно).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