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6a62" w14:textId="f6b6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22 сентября 2025 года № 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 местном государственном управлении и самоуправлении в Республике Казахстан",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сентября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от"____"___________2025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Антоновского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Арыкбалыкского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учреждение"Аппарат акима Володарского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Гусаковского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Елецкого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Имантауского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Казанского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Камсактинского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Каратальского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Константиновского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Лобановского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Нижнебурлукского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Сырымбетского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Украинского сельского округа"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