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87b8" w14:textId="63f8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25 апреля 2017 года № 131 "Об утверждении перечня автомобильных дорог районного значения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августа 2025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перечня автомобильных дорог районного значения по Айыртаускому району Северо-Казахстанской области" от 25 апреля 2017 года № 131 (зарегистрировано в Реестре государственной регистрации нормативных правовых актов за № 4223)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 202__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131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Айыртаускому району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контрольно-пропускного пункта №2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 до санатория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оздоровительно-восстановительному центру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"Черная 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"Горняк"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детскому оздоровительному центру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озеру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Шалкарского филиала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 – детский оздоровительный центр "Заря"- детский оздоровительный центр "Чайка"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