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d65e" w14:textId="2c1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10 июня 2025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Айыртауского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Положения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календарных дней со дня регистрации Положения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 направить копии в электронном виде настоящего постановления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Электронный банк нормативных правовых актах Республике Казахстан в порядке, установленном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196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осуществляет свою деятельность соответствии с Гражданским кодексом Республики Казахстан, Социальным кодексом Республики Казахстан, Кодексом Республики Казахстан "О браке (супружестве) и семье",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Законом Республики Казахстан "О социальной и медико-педагогической коррекционной поддержке детей с ограниченными возможностями",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семьи", приказом Заместителя Премьер - 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и приказом Министра труда и социальной защиты населения Республики Казахстан от 14 июня 2024 года № 192 "Об утверждении Правил работы по охвату лиц (семей) оказавшихся в трудной жизненной ситуации, всесторонней поддержкой в пределах компетенции государственных органов",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местный исполнительный орган - акимат Айыртауского района Северо-Казахстанской области (далее - местный исполнительный орган), осуществляющий по отношению к Учреждению функции субъекта права государственной собственности.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осуществляющим по отношению к Учреждению функции координации деятельности является коммунальное государственное учреждение "Отдел занятости и социальных программ акимата Айыртауского района Северо-Казахстанской области" (далее - Уполномоченный орган).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 на государственном языке: "Солтүстік Қазақстан облысы Айыртау ауданы әкімдігінің жұмыспен қамту және әлеуметтік бағдарламалар бөлімі" коммуналдық мемлекеттік мекемесінің "Отбасын қолдау орталығы" коммуналдық мемлекеттік мекемесі;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Айыртауского района Северо-Казахстанской области".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индекс: 150100, Северо-Казахстанская область, Айыртауский район, с.Саумалколь, ул.Ш.Уалиханова, 42.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считается созданным и приобретает права юридического лица с момента его государственной регистрации.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 или административно - территориальная единица средствами соответствующего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на территории района является реализация государственной семейной политики, в том числе мер по сохранению брака и семьи, разрешению семейных конфликтов.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лицам с признаками бытового насилия;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информационно-разъяснительная работа о направлениях и мерах государственной семейной политики;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тенденций государственной семейной политики;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мобильных групп по раннему выявлению и охвату лиц (семей), оказавшихся в трудной жизненной ситуации, а также координация работы государственных органов - образования, здравоохранения, внутренних дел и других - в пределах их компетенции, под руководством местного исполнительного органа по вопросам социальной защиты и занятости населения, с целью оказания всесторонней поддержки указанным лицам (семьям).;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консультативной помощи, проведение оценки и определение потребности лица(семьи) в мерах государственной поддержки;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иных мер по профилактике бытового насилия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Составление аналитических записок и отчетов, проведение мониторинга эффективности оказываемой помощи и поддержки лицам (семьям).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Положении.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Учреждением осуществляет местный исполнительный орган.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в установленном законодательством порядке осуществляет следующие функции: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Учреждения, внесение в него изменений и дополнений;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 принимает решение о реорганизации и ликвидации Учреждения;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финансирования Учреждения;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Положением и иным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назначается на должность и освобождается от должности местным исполнительным органом, за исключением случаев, установленных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21.Руководитель организует и руководит работой Учреждения, непосредственно подчиняется местному исполнительному органу, за исключением случаев, установленных законодательством Республики Казахстан, и несет персональную ответственность за выполнение возложенных на него задач, осуществление им своих функций и за целевое использование финансовых средств.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 назначает на должность и освобождает от должности заместителя руководителя.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руководителя, направленные на осуществление Учреждением деятельности вне Положения, являются нарушением трудовых обязанностей и влекут применение мер дисциплинарной и материальной ответственности.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в установленном законодательством Республики Казахстан порядке: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решения, обеспечивает сохранность и эффективное использование имущества Центра;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политику, стратегию деятельности Центра и механизм ее реализации;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и несет персональную ответственность;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на работу и увольняет с работы сотрудников Учреждения, кроме сотрудников, назначаемых местным исполнительным органом;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своего заместителя (заместителей) и иных сотрудников;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внедрению в практику рациональных форм и методов работы, развитию материально-технической базы Центра;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местными исполнительными органами и настоящим Положением.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идентификации лиц с признаками бытового насилия Центр в течение двух рабочих дней перенаправляет лицо в организации, предоставляющие специальные социальные услуги жертвам бытового насилия в соответствии с приказом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законами Республики Казахстан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Учреждением в сферах, предусмотренных Законом Республики Казахстан "О государственном имуществе".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Учреждения финансируется из местного бюджета если дополнительный источник финансирования не установлен законами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 -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Учреждения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Учреждения производится по решению местного исполнительного органа.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Учреждение ликвидируется также по другим основаниям, предусмотренным законодательными актами.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Имущество государственного Учреждения, оставшееся после удовлетворения требований кредиторов, перераспределяется местным исполнительным органом.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Деньги ликвидированного Учреждения, включая средства, полученные в результате реализации имущества Учреждения, оставшиеся после удовлетворения требований кредиторов, зачисляются в доход соответствующего бюджета.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не имеет филиалов и представительств.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