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9ac" w14:textId="0317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Айыртауского района Северо-Казахстанской области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23 октября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утверждении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чрезвычайных ситуаций при акимате Айыртауского района Северо-Казахстанской области от 21 октября 2025 года № 8, аким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Ообъявить на территории Айыртауского района Северо-Казахстанской области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ситуаций назначить заместителя акима Айыртауского района Северо-Казахстанской области Жантлеуова Бакытжана Миктасовича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21 октября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