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9b1a" w14:textId="98e9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Аккайынского района Северо-Казахстанской области от 3 сентября 2025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Ленинское ауылы                                                                                                         село Ленинское                                                                                                 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35 Закона Республики Казахстан "О местном государственном управлении и самоуправлении в Республике Казахстан",                            подпунктом 8) статьи 10-1 Закона Республики Казахстан  "О ветеринарии", на основании представления главного государственного ветеринарно-санитарного инспектора Аккайынского района от 29 августа 2025 года                  №08-02/637, аким Лесного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владельца сельскохозяйственных животных частного подворья Вагнер Татьяны Владимировны, проживающей                            в Северо-Казахстанской области, Аккайынском районе, Лесном сельском округе, село Ленинское, улица Московская, дом 4, в связи с проведением комплекса ветеринарных мероприятий по ликвидации болезни бруцеллез среди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Лесного сельского округа от 05 августа 2025 года № 14 "Об установлении ветеринарного режима ограничительных мероприятий по бруцеллезу крупного рогатого скота на территории личного подсобного хозяйства Вагнер Татьяны Владимировны села Ленинское, Лесного сельского округа Аккайынского района                       Северо-Казахстанской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Аким округа        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>Н.Мухаметжанов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