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5ec" w14:textId="226c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доходы- 86900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66186 тысяч тенге;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39887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решением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трансферты, передаваемые из областного и районного бюджетов в бюджет сельского округа в сумме 66186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Аккайынского района Северо-Казахстанской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