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4d54" w14:textId="9a84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Черкасского сельского округа Аккайынского района на 2026 -2028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23 декабря 2025 года № 31-22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Аккайынского района Северо-Казахстанской области РЕШИЛ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Черкасского сельского округа Аккайынского района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доходы- 44172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- 11789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32383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44172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- 0 тысяч тенге: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пользование земельными участками;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размещение наружной (визуальной) рекламы: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налог на добычу полезных ископаемых на общераспространенные полезные ископаемые, подземные воды и лечебные грязи, находящиеся на территории города районного значения, села, поселка, сельского округа.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акимом города районного значения, села, поселка, сельского округа за административные правонарушения;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города районного значения, села, поселка, сельского округа;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города районного значения, села, поселка, сельского округа.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имущества, закрепленного за государственными учреждениями, финансируемыми из бюджета города районного значения, села, поселка, сельского округа;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субвенцию, передаваемую из районного бюджета в бюджет сельского округа в сумме 23084 тысяч тенге.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трансферты, передаваемые из областного и районного бюджетов в бюджет сельского округа в сумме 9299 тысяч тенге.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31-22 </w:t>
            </w:r>
          </w:p>
        </w:tc>
      </w:tr>
    </w:tbl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Аккайынского района на 2026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подгрцуппа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31-22</w:t>
            </w:r>
          </w:p>
        </w:tc>
      </w:tr>
    </w:tbl>
    <w:bookmarkStart w:name="z7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Аккайынского района на 2027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подгрцуппа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31-22</w:t>
            </w:r>
          </w:p>
        </w:tc>
      </w:tr>
    </w:tbl>
    <w:bookmarkStart w:name="z7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Аккайынского района на 2028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подгрцуппа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