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fef5" w14:textId="ad7f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Токушинского сельского округа Аккайынского района на 2026 -2028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декабря 2025 года № 31-21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Аккайынского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Токушинского сельского округа Аккайынского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- 112529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93585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112529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27666 тысяч тенге.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в сумме 65919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