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f874e" w14:textId="1df87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Киялинского сельского округа Аккайынского района на 2026 -2028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23 декабря 2025 года № 31-17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Аккайынского района Северо-Казахстанской области РЕШИЛ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Киялинского сельского округа Аккайынского района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доходы- 86394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- 26492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59902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86394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- 0 тысяч тенге: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Аккайынского района Северо-Казахстанской области от 16.01.2026 </w:t>
      </w:r>
      <w:r>
        <w:rPr>
          <w:rFonts w:ascii="Times New Roman"/>
          <w:b w:val="false"/>
          <w:i w:val="false"/>
          <w:color w:val="000000"/>
          <w:sz w:val="28"/>
        </w:rPr>
        <w:t>№ 32-8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</w:p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пользование земельными участками;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размещение наружной (визуальной) рекламы: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налог на добычу полезных ископаемых на общераспространенные полезные ископаемые, подземные воды и лечебные грязи, находящиеся на территории города районного значения, села, поселка, сельского округа.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акимом города районного значения, села, поселка, сельского округа за административные правонарушения;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бюджета города районного значения, села, поселка, сельского округа;</w:t>
      </w:r>
    </w:p>
    <w:bookmarkEnd w:id="28"/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прочие неналоговые поступления в бюджет города районного значения, села, поселка, сельского округа.</w:t>
      </w:r>
    </w:p>
    <w:bookmarkEnd w:id="30"/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доходами в бюджет сельского округа от продажи основного капитала являются: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имущества, закрепленного за государственными учреждениями, финансируемыми из бюджета города районного значения, села, поселка, сельского округа;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решением маслихата Аккайынского района Северо-Казахстанской области от 16.01.2026 </w:t>
      </w:r>
      <w:r>
        <w:rPr>
          <w:rFonts w:ascii="Times New Roman"/>
          <w:b w:val="false"/>
          <w:i w:val="false"/>
          <w:color w:val="000000"/>
          <w:sz w:val="28"/>
        </w:rPr>
        <w:t>№ 32-8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Предусмотреть трансферты, передаваемые из областного и районного бюджетов в бюджет сельского округа в сумме 59902 тысяч тенге.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маслихата Аккайынского района Северо-Казахстанской области от 16.01.2026 </w:t>
      </w:r>
      <w:r>
        <w:rPr>
          <w:rFonts w:ascii="Times New Roman"/>
          <w:b w:val="false"/>
          <w:i w:val="false"/>
          <w:color w:val="000000"/>
          <w:sz w:val="28"/>
        </w:rPr>
        <w:t>№ 32-8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31-17</w:t>
            </w:r>
          </w:p>
        </w:tc>
      </w:tr>
    </w:tbl>
    <w:bookmarkStart w:name="z6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Киялинского сельского округа Аккайынского на 2026 год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Аккайынского района Северо-Казахстанской области от 16.01.2026 </w:t>
      </w:r>
      <w:r>
        <w:rPr>
          <w:rFonts w:ascii="Times New Roman"/>
          <w:b w:val="false"/>
          <w:i w:val="false"/>
          <w:color w:val="ff0000"/>
          <w:sz w:val="28"/>
        </w:rPr>
        <w:t>№ 32-8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31-17</w:t>
            </w:r>
          </w:p>
        </w:tc>
      </w:tr>
    </w:tbl>
    <w:bookmarkStart w:name="z7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Киялинского сельского округа Аккайынского района на 2027 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маслихата Аккайынского района Северо-Казахстанской области от 16.01.2026 </w:t>
      </w:r>
      <w:r>
        <w:rPr>
          <w:rFonts w:ascii="Times New Roman"/>
          <w:b w:val="false"/>
          <w:i w:val="false"/>
          <w:color w:val="ff0000"/>
          <w:sz w:val="28"/>
        </w:rPr>
        <w:t>№ 32-8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31-17 </w:t>
            </w:r>
          </w:p>
        </w:tc>
      </w:tr>
    </w:tbl>
    <w:bookmarkStart w:name="z7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Киялинского сельского округа Аккайынского района на 2028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маслихата Аккайынского района Северо-Казахстанской области от 16.01.2026 </w:t>
      </w:r>
      <w:r>
        <w:rPr>
          <w:rFonts w:ascii="Times New Roman"/>
          <w:b w:val="false"/>
          <w:i w:val="false"/>
          <w:color w:val="ff0000"/>
          <w:sz w:val="28"/>
        </w:rPr>
        <w:t>№ 32-8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2050"/>
              <w:gridCol w:w="2050"/>
              <w:gridCol w:w="2050"/>
              <w:gridCol w:w="2050"/>
              <w:gridCol w:w="2050"/>
              <w:gridCol w:w="2050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Категория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Класс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Подкласс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Сумма, тысяч тенге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1) Доходы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77915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Налоговые поступления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30331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Подоходный налог 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19708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Индивидуальный подоходный налог 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19708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04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Налоги на собственность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10566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Налоги на имущество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879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Земельный налог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997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Налог на транспортные средства 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8690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05 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Внутренние налоги на товары работы и услуги 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Поступления за использование природных и других ресурсов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Неналоговые поступления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Поступления от продажи основного капитала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Специальные поступления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Поступления трансфертов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47584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Трансферты из вышестоящих органов государственного управления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47584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Трансферты из районного (города областного значения) бюджета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47584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Функциональная группа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Функциональная подгруппа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Администратор бюджетных программ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Программа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Сумма, тысяч тенге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2) Затраты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77915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Государственные услуги общего характера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46093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Представительные, исполнительные и другие органы, выполняющие общие функции государственного управления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46093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Аппарат акима города районного значения, села, поселка, сельского округа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46093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Услуги по обеспечению деятельности акима города районного значения, села, поселка, сельского округа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46093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07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Жилищно-коммунальное хозяйство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7813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Благоустройство населенных пунктов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7813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Аппарат акима города районного значения, села, поселка, сельского округа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7813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008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Освещение улиц в населенных пунктах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6772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009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Обеспечение санитарии населенных пунктов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010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Содержание мест захоронений и погребение безродных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011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Благоустройство и озеленение населенных пунктов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08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Культура, спорт, туризм и информационное пространство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24009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Деятельность в области культуры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24009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Аппарат акима города районного значения, села, поселка, сельского округа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24009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006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Поддержка культурно-досуговой работы на местном уровне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24009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3) Чистое бюджетное кредитование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Бюджетные кредиты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Погашение бюджетных кредитов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4) Сальдо по операциям с финансовыми активами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Приобретение финансовых активов 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Поступления от продажи финансовых активов государства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5) Дефицит (профицит) бюджета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6) Ненефтяной дефицит (профицит) бюджета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7) Финансирование дефицита (использование профицита) бюджета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Поступления займов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Погашение займов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Категория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Класс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Подкласс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Сумма, тысяч тенге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Используемые остатки бюджетных средств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Остатки бюджетных средств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Свободные остатки бюджетных средств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