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3b43" w14:textId="eb63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Астраханского сельского округа Аккайынского района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декабря 2025 года № 31-13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Аккайынского района Северо-Казахстанской области РЕШИЛ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Аккайынского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доходы- 152930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- 10315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142615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152930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36316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трансферты, передаваемые из областного и районного бюджетов в бюджет сельского округа в сумме 106299 тысяч тенге.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31-13 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31-13 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облостного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