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e302" w14:textId="7b5e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26-13 "Об утверждении бюджета сельского округа Шагалалы Аккайынского района на 2025 -2027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сельского округа Шагалалы Аккайынского района на 2025-2027 годы" от 8 мая 2025 года № 26-13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Шагалалы Аккайынского района на 2025-2027 годы согласно приложению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75034,2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17052,8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–38,6 тысяч тенге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2039,6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55903,2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80233,3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-5199,1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- 5199,1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5199,1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26-13 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Шагалалы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22044,8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22044,8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