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86bc5" w14:textId="4886b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8 мая 2025 года № 26-11 "Об утверждении бюджета Токушинского сельского округа Аккайынского района на 2025 -2027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9 декабря 2025 года № 30-12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Токушинского сельского округа Аккайынского района на 2025-2027 годы" от 8 мая 2025 года № 26-11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Токушинского сельского округа Аккайынского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100731,2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15410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85321,2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111026,8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- 10295,7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- 0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- 10295,7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10295,7 тысяч тенге.";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26-11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Токушинского сельского округа Аккайынского района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городпах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