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97ed9" w14:textId="7597e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Аккайынского района Северо-Казахстанской области от 12 апреля 2018 года № 19-5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Аккайынского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маслихата Аккайынского района Северо-Казахстанской области от 9 октября 2025 года № 28-11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Аккайынского района Северо-Казахстанской области" от 12 апреля 2018 года № 19-5 (зарегистрировано в Реестре государственной регистрации нормативных правовых актов под № 4674)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коммунального государственного учреждения "Аппарат маслихата Аккайынского района Северо-Казахстанской области", утвержденную вышеуказанным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2018 года № 19-5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коммунального государственного учреждения "Аппарат маслихата Аккайынского района Северо-Казахстанской области"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(далее – Методика) разработана в соответствии с пунктом 5 статьи 33 Закона Республики Казахстан "О государственной службе Республики Казахстан", с приложением 2 Приказа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 (далее –Приказ) и определяет порядок оценки деятельности административных государственных служащих корпуса "Б" коммунального государственного учреждения "Аппарат маслихата Аккайынского района Северо-Казахстанской области" (далее – аппарат маслихата).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аппарата маслихата утверждается маслихатом на основе методики с учетом специфики деятельности аппарата маслихата.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сотрудников-руководитель аппарата маслихата Аккайынского района;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инструкцией-председатель маслихата Аккайынского района;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аппарата маслихата-административный государственный служащий корпуса "Б" категорий- Е-2;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руководитель аппарата маслихата и служащий корпуса "Б";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проводится по итогам квартала – не позднее двадцатого числа месяца, следующего за отчетным кварталом.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Организационное сопровождение оценки обеспечивается кадровой службой, либо в случае ее отсутствия – структурным подразделением (лицом), на которое возложено исполнение обязанностей кадровой службы, в том числе посредством информационной системы.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связанные с оценкой, хранятся в кадровой службе в течение трех лет со дня завершения оценки, а также в информационной системе.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Разногласия, связанные с процедурой оценки, рассматриваются кадровой службой при содействии всех заинтересованных лиц и сторон.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Кадровая служба обеспечивают: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5"/>
    <w:bookmarkStart w:name="z6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Оценка административного государственного служащего корпуса "Б" руководитель аппарата маслихата категорий Е-2, осуществляется председателем маслихата по форме, согласно приложению 1 к Типовой методике.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приложению 1 к Типовой методике.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приложению 2 к Типовой методике.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Оценивающему лицу оценочный лист направляется службой управления персоналом через информационную систему.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2"/>
    <w:bookmarkStart w:name="z6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11 настоящей методики.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кадровой службы, либо лицо, на которое возложено исполнение обязанностей кадровой службы.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Калибровочная сессия проводится в течение десяти рабочих дней со дня обращения служащего в порядке, предусмотренном в пункте 11 настоящей методики.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Кадровая служба организовывает деятельность калибровочной сессии.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калибровочной сессии оценивающее лицо кратко описывает работу оцениваемого лица и аргументирует свою оценку.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Кадровая служба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