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c888" w14:textId="c21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75034,2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Аккайынского района Северо-Казахстанской области от 17.10.2025 № 28-18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43332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24-22 "О внесении изменений в решение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