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7388" w14:textId="7d0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Токушинского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100731,2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85321,2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111026,8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-10295,6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- 10295,6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10295,6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31018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23-10 "Об утверждении бюджета Токушинского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24-20 "О внесении изменений в решение маслихата Аккайынского района Северо-Казахстанской области от 30 декабря 2024 года № 23-10 "Об утверждении бюджета Токушинского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