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d0f8" w14:textId="f7ad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Смирновского сельского округа Аккайынского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мая 2025 года № 26-10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Смирновского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149007,1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80841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68166,1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168299,7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-19292,6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- 19292,6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19292,6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12206 тысяч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следующие решения маслихата Аккайынского района Северо-Казахстанской области: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30 декабря 2024 года № 23-9 "Об утверждении бюджета Смирновского сельского округа Аккайынского района на 2025-2027 годы";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27 марта 2025 года № 24-19 "О внесении изменений в решение маслихата Аккайынского района Северо-Казахстанской области от 30 декабря 2024 года № 23-9 "Об утверждении бюджета Смирновского сельского округа Аккайынского района на 2025-2027 годы".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26-10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Плата за размещение наружной (визуальной) рекламы на объектах стационарного размещения рекламы в полосе отвода автомобильных дорог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26-10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Плата за размещение наружной (визуальной) рекламы на объектах стационарного размещения рекламы в полосе отвода автомобильных дорог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26-10</w:t>
            </w:r>
          </w:p>
        </w:tc>
      </w:tr>
    </w:tbl>
    <w:bookmarkStart w:name="z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2027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Плата за размещение наружной (визуальной) рекламы на объектах стационарного размещения рекламы в полосе отвода автомобильных дорог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