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f7bc" w14:textId="403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23-10 "Об утверждении бюджета Токушинского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2025-2027 годы" от 30 декабря 2024 года № 23-10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Токушинского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100731,2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85321,2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-10295,7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- 10295,7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