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f427" w14:textId="347f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23-6 "Об утверждении бюджета Киялинского сельского округа Аккайынского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2025-2027 годы" от 30 декабря 2024 года № 23-6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Киялинского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233198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210960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240980,6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- 7782,6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-7782,6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