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a680" w14:textId="e2fa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мая 2025 года № 26-8 "Об утверждении бюджета Лесного сельского округа Аккайынского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9 декабря 2025 года № 30-9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Лесного сельского округа Аккайынского района на 2025-2027 годы" от 8 мая 2025 года № 26-8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Лесного сельского округа Аккайынского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133589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16544,6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801,4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116243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144220,9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- 10631,9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- 0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- 10631,9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10631,9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26-8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Аккайынского района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подгрцуппа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