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136f" w14:textId="09e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26-5 "Об утверждении бюджета Григорьевского сельского округа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2025-2027 годы" от 8 мая 2025 года № 26-5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Григорьевского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363887,6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353677,6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365525,6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1638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