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c7b3" w14:textId="f1fc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26-2 "Об утверждении бюджета Аралагашского сельского округа Аккайынского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2025-2027 годы" от 8 мая 2025 года № 26-2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Аралагашского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доходы- 70298,7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- 9016,2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61282,5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71867,5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-1568,8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- 1568,8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1568,8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61 282,5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61 282,5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 - 0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