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f9ab" w14:textId="524f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5 мая 2025 года № 26-1 "Об утверждении бюджета Аккайынского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 декабря 2025 года № 30-1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Аккайынского района на 2025-2027 годы" от 5 мая 2025 года № 26-1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Аккайынского района на 2025 - 2027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6415720,9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1389302,1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21637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42592,9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4962188,9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6564875,1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–320305,5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–359960,5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39655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- 469459,7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469459,7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359960,5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39655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149154,2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новой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Аккайынского района на 2025 год в сумме 15 тысяч тенге.";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указанному решению изложить в новой редакции согласно приложению к настоящему решению.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6415720,9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1389302,1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270031,4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270031,4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603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72578,7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42592,9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42592,9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 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4962188,9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4 952 811,3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4 952 811,3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6564875,1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1273087,8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391894,4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303331,4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879898,4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741776,3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100962,6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77662,3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563151,4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72247,9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72078,8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65874,2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65874,2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542234,7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460144,7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460144,7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107069,3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1792826,3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191164,3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191164,3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78204,3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водообеспечения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(или ) обустройство инженерно - 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940313,2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518901,2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142879,4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142879,4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376021,8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376021,8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24440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446137,7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442060,7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442060,7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90632,7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1474813,7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1474813,7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1474813,7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320305,5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306878,5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306878,5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306878,5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306878,5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- 469459,7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469459,7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149 154,2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149 154,2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