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2db7" w14:textId="25f2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ноября 2025 года № 29-1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582 Налогового Кодекса Республики Казахстан (далее-Кодекс),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зонирования земель, проводимого в соответствии с земельным законодательством Республики Казахстан повысить на пятьдесят процентов базовые ставки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