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d81b" w14:textId="d33d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Полтавского сельского округа Аккайынского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Полтавского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6723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59388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67031,4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- 905,4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- 905,4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905,4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56579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23-8 "Об утверждении бюджета Полтавского сельского округа Аккайынского района на 2025-2027 годы";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24-18 "О внесении изменений в решение маслихата Аккайынского района Северо-Казахстанской области от 30 декабря 2024 года № 23-8 "Об утверждении бюджета Полтавского сельского округа Аккайынского района на 2025-2027 годы".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26-9 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26-9 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26-9 </w:t>
            </w:r>
          </w:p>
        </w:tc>
      </w:tr>
    </w:tbl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