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fdb2" w14:textId="084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Ивановского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41660,1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-2247,1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- 2247,1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32274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23-5 "Об утверждении бюджета Ивановского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24-15 "О внесении изменений в решение маслихата Аккайынского района Северо-Казахстанской области от 30 декабря 2024 года № 23-5 "Об утверждении бюджета Ивановского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