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52f97" w14:textId="e352f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Аралагашского сельского округа Аккайынского района на 2025 -2027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8 мая 2025 года № 26-2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Аккайынского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Аралагашского сельского округа Аккайынского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доходы- 76057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- 8515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67542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77625,8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-1568,8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- 1568,8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1568,8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единый земельный налог;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пользование земельными участками.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значения, сел, поселков, сельских округов за административные правонарушения;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города районного значения, села, поселка, сельского округа.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доходами в бюджет сельского округа от продажи основного капитала являются: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города районного значения, села, поселка, сельского округа;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субвенцию, передаваемую из районного бюджета в бюджет сельского округа в сумме 47556 тысяч тенге.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утратившими силу следующие решения маслихата Аккайынского района Северо-Казахстанской области: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30 декабря 2024 года № 23-1 "Об утверждении бюджета Аралагашского сельского округа Аккайынского района на 2025-2027 годы";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27 марта 2025 года № 24-11 "О внесении изменений в решение маслихата Аккайынского района Северо-Казахстанской области от 30 декабря 2024 года № 23-1 "Об утверждении бюджета Аралагашского сельского округа Аккайынского района на 2025-2027 годы".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</w:t>
            </w:r>
          </w:p>
        </w:tc>
      </w:tr>
    </w:tbl>
    <w:bookmarkStart w:name="z6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Аралагашского сельского округа Аккайынского района на 2025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</w:t>
            </w:r>
          </w:p>
        </w:tc>
      </w:tr>
    </w:tbl>
    <w:bookmarkStart w:name="z7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Аралагашского сельского округа Аккайынского района на 2026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</w:t>
            </w:r>
          </w:p>
        </w:tc>
      </w:tr>
    </w:tbl>
    <w:bookmarkStart w:name="z8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Аралагашского сельского округа Аккайынского района на 2027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