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0d04" w14:textId="7a10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5 мая 2025 года № 26-1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Аккайынского района на 2025 - 2027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6576843,6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1335256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60226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58050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5123311,6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6725997,8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13427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-53082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39655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- 162581,2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162581,2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53082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39655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149154,2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по нормативам распределения доходов, установленным областным маслихатом;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налог, за исключением земельного налога на земли населенных пунктов с физических и юридических лиц и на земельные участки, находящиеся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акцизы на: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топливо, газохол, бензанол, нефрас, смеси легких углеводородов и экологическое топливо;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пользование лицензиями на занятие отдельными видами деятельности;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транспортных средств, а также их перерегистрацию;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плата за размещение наружной (визуальной) рекламы на открытом пространстве за пределами помещений в городе областного значения, полосе отвода автомобильных дорог общего пользования, проходящих через территорию города областного значения;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государственная пошлина, кроме консульского сбора и государственных пошлин, зачисляемых в республиканский бюджет.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взносы для иностранцев;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неналоговые поступления в районный (города областного значения) бюджет.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земельных участков, находящихся на территории города районного значения, села, поселка;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областного бюджета в бюджет района в сумме 1798265 тысяч тенге.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районный (города областного значения) бюджет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бюджетную субвенцию четвертому уровню бюджета в сумме 478043 тысяч тенге согласно приложению 4.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целевые текущие трансферты из районного бюджета четвертому уровню бюджета.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определяется постановлением акимата Аккайынского района Северо-Казахстанской области "О реализации решения маслихата Аккайынского района "Об утверждении бюджета Аккайынского района на 2025- 2027 годы".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2025 год поступление целевых трансфертов из республиканского и областного бюджета.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Аккайынского района Северо-Казахстанской области "О реализации решения маслихата Аккайынского района "Об утверждении бюджета Аккайынского района на 2025- 2027 годы".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2024 году целевых трансфертов из областного и республиканского бюджета, согласно приложению 5.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Аккайынского района на 2025 год в сумме 26944 тысяч тенге.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Признать утратившими силу следующие решения маслихата Аккайынского района Северо-Казахстанской области: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24 декабря 2024 года № 22-2 "Об утверждении бюджета Аккайынского района на 2025-2027 годы";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14 марта 2025 года № 24-1 "О внесении изменений и дополнений в решение маслихата Аккайынского района Северо-Казахстанской области от 24 декабря 2024 года № 22-2 "Об утверждении бюджета Аккайынского района на 2025-2027 годы".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</w:t>
            </w:r>
          </w:p>
        </w:tc>
      </w:tr>
    </w:tbl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2025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6576843,6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5123311,6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 –Ел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-162581,2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</w:t>
            </w:r>
          </w:p>
        </w:tc>
      </w:tr>
    </w:tbl>
    <w:bookmarkStart w:name="z10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2026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</w:t>
            </w:r>
          </w:p>
        </w:tc>
      </w:tr>
    </w:tbl>
    <w:bookmarkStart w:name="z11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2027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</w:t>
            </w:r>
          </w:p>
        </w:tc>
      </w:tr>
    </w:tbl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субвенция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</w:t>
            </w:r>
          </w:p>
        </w:tc>
      </w:tr>
    </w:tbl>
    <w:bookmarkStart w:name="z13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2024 году целевых трансфертов из областного и республиканского бюджета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