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de58" w14:textId="a21d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 на территории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17 декабря 2025 года № 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914-1 Кодекса Республики Казахстан "Об административных правонарушениях",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и перечень организаций, в которых должны выполняться общественные работы на территории Аккайынского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Аккайынского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Аккайынского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Аккайынского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сентября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№226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Аралагашского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Астраханского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Власовского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Григорьевского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Ивановского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Киялинского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Лесного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Полтавского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Токушинского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Черкасского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ШагалалыАккайынского района Северо-Казахстанской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