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3badd" w14:textId="243ba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Положение коммунального государственного учреждения "Отдел внутренней политики, культуры и развития языков акимата Аккайынского района Северо-Казахстанской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Аккайынского района Северо-Казахстанской области от 10 декабря 2025 года № 224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Акимат Аккайынского района Северо-Казахстанской области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Положение коммунального государственного учреждения "Отдел внутренней политики, культуры и развития языков акимата Аккайынского района Северо-Казахстанской области", утвержденного постановлением акимата Аккайынского района Севера-Казахстанской области от 30 апреля 2020 года №89 О реорганизации коммунального государственного учреждения "Отдел культуры и развития языков акимата Аккайынского района Северо-Казахстанской области" путем присоединения к нему коммунального государственного учреждения "Отдел внутренней политики акимата Аккайынского района Северо-Казахстанской области" дополнить следующими пунктами: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14 дополнить подпунктами 60 и 61 следующего содержания: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60) проводит разъяснительную работу по недопущению дискриминации граждан по языковому принципу;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61) осуществлять прием и рассмотрение уведомлений о размещении вывески в селе, поселке в соответствии с Законом Республики Казахстан "О разрешениях и уведомлениях".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Отдел внутренней политики, культуры и развития языков акимата Аккайынского района Северо-Казахстанской области обеспечить;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Северо-Казахстанской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Аккайынского района Северо-Казахстанской области после его официального опубликования;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уведомление органов юстиции о внесенном изменении в Положение о коммунальном государственном учреждении "Аппарат акима акимата Аккайынского района Северо-Казахстанской области" в установленном законодательством порядке.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подписания.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Аккайынского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Құсайын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