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357c" w14:textId="1823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"Аппарат акима города Петропавловска"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10 сентября 2025 года № 1334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коммунальном государственном учреждении "Аппарат акима города Петропавловска"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города Петропавловска"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постановления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Положения коммунального государственного учреждения "Аппарат акима города Петропавловска"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постановления на интернет-ресурсе акимата города Петропавловска.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12 сентября 2023 года № 1162 "Об утверждении Положения о коммунальном государственном учреждении "Аппарат акима города Петропавловска".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города, курирующего данную сферу.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 №1334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города Петропавловска"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коммунального государственного учреждения "Аппарат акима города Петропавловска"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города Петропавловска" (далее - Аппарат), является государственным органом, осуществляющим руководство в сфере информационно- аналитического, организационно - правового, протокольного, документационного и материально - технического обеспечения деятельности акимата и акима города.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и уполномоченным органом Аппарата является акимат города Петропавловска.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"Аппарат акима города Петропавловска" имеет подведомственное учреждение — коммунальное государственное учреждение "Управление делами акимата города Петропавловска" государственного учреждения "Аппарат акима города Петропавловска"; КГУ "Ситуационный центр города Петропавловска"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является юридическим лицом в организационно-правовой форме государственного учреждения, имеет печати с изображением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вступает в гражданско-правовые отношения от собственного имени.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и лимит штатной численности Аппарата утверждаются в соответствии с действующим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150000, Северо-Казахстанская область, город Петропавловск, улица Конституции Казахстана, 23.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Аппарата: "Коммунальное государственное учреждение "Аппарат акима города Петропавловска".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Аппарата.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Аппарата осуществляется из средств местного бюджета.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Коммунальному государственному учреждению "Аппарат акима города Петропавловска"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коммунального государственного учреждения "Аппарат акима города Петропавловска"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Миссией Аппарата является качественное и своевременное информационно-аналитическое, организационно-правовое и материально-техническое обеспечение деятельности акима города.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Задачи Аппарата: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документационное обеспечение деятельности акима города, аппарата акима города, в том числе проведение общегородских мероприятий;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форм и методов работы с документами;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"обратной связи" и информирование общественности о работе акима и акимата города;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кадровой политики на принципах меритократии, прозрачности и результативности;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единого порядка делопроизводства, организации работы с документами, контроля их исполнения и подготовки для передачи в ведомственный архив;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функционирование системы электронного документооборота и сокращение объема документооборота;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предложений по вопросам бюджетной политики и межбюджетных отношений, экономической, финансовой и налоговой политики;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Системы государственного планирования и ежегодной оценки эффективности деятельности местных исполнительных органов города;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деятельности комиссий и рабочих групп;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выполнением актов Президента Республики Казахстан и постановлений Правительства Республики Казахстан, поручений Администрации Президента Республики Казахстан, актов акима и акимата, а также поручений акима, его заместителей и руководителя аппарата акима города, организация работы по их исполнению. Принятие мер по устранению выявленных нарушений;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соблюдения законности в деятельности акимата и акима города, заместителей акима города и аппарата;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защита правовыми средствами имущественных и иных законных прав и интересов акимата и акима города, аппарата;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пропаганда и разъяснение действующего законодательства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взаимодействия с государственными, правоохранительными органами и общественными организациями по вопросам борьбы с преступностью, коррупцией, поддержания правопорядка и законности;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проектов нормативных правовых актов акимата и акима города и других документов юридического характера;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схем, рекомендаций, методических пособий по организации контроля за исполнением поручений руководства города;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работы по совершенствованию нормотворчества;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финансово-хозяйственное, материально-техническое и транспортное обеспечение деятельности акима города и аппарата;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выполнение процедур организации и проведения государственных закупок в соответствии с действующим законодательством;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техническое оснащение в соответствии с нормативными требованиями служебных кабинетов, залов заседания;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информацией руководителя аппарата с целью правильного осуществления учреждением хозяйственных операций;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учета наличия и движения имущества и обязательств, использование материальных и финансовых ресурсов в соответствии с утвержденными нормами, нормативами и сметами, индивидуальными планами финансирования бюджетных программ по обязательствам и платежам, предотвращение отрицательных результатов хозяйственной деятельности субъекта;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работ по информатизации государственных учреждений, финансируемых из местного бюджета;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деятельности местных исполнительных органов по оказанию государственных услуг;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взаимодействия местных исполнительных органов с представительными и другими государственными органами;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кадрового потенциала для государственной службы.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 Аппарата: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исполнения законов Республики Казахстан, актов Президента и Правительства Республики Казахстан, нормативных правовых актов местного представительного и исполнительного органов;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системного мониторинга качественного и своевременного исполнения поручений Президента, Правительства, акима, заместителей акима и руководителя аппарата города структурными подразделениями акимата, в том числе с рассмотрением на аппаратных совещаниях;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сроков и качества исполнения поручений акима города, его заместителей, руководителя аппарата по обращениям граждан, в том числе, поступающих из Администрации Президента и Правительства Республики Казахстан, а также поручений данных в ходе заседаний акимата области, личных приемов граждан, отчетных встреч с населением города Петропавловска, селекторных, рабочих и аппаратных совещаний, рабочих поездок;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хода выполнения контрольных поручений, подготовка аналитических материалов акиму города и руководителю аппарата акима о состоянии исполнительской дисциплины в структурных подразделениях акимата города;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информационно-аналитических материалов для обеспечения деятельности акима города, его заместителей и руководителя аппарата;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информационно-справочных материалов акиму города, его заместителям, руководителю аппарата на основе систематического анализа общественно-политической и социально-экономической ситуации в регионах области;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деятельности местных исполнительных органов по разработке стратегических планов, мероприятий, целевых комплексных программ, определению основных направлений региональной социально - экономической политики, совершенствованию системы местного государственного управления;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в центральные органы управления по вопросам стратегии социально-экономического развития города общегосударственной политики исполнительной власти;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организационно - документационное обеспечение деятельности акима города, проводимой в соответствии с регламентом заседаний акимата, консультативно-совещательных органов, штабов, комиссий, совещаний, собраний, встреч и других мероприятий, проходящих с его участием;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взаимодействия с Аппаратом акима области, с управлениями акимата области, с территориальными и представительными органами;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выборов в рамках законодательства Республики Казахстан;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деятельности правоохранительных органов и учреждений образования, здравоохранения, труда, занятости и социальной защиты населения и иных учреждений, заинтересованных в профилактике преступлений, правонарушений и безнадзорности несовершеннолетних, защите их прав и законных интересов;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взаимодействия с гражданами в рамках деятельности комиссии по делам несовершеннолетних, включая участие в рассмотрении материалов на заседании комиссии, консультирование граждан, разъяснительная работа среди населения в части защиты прав несовершеннолетних;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мероприятий по вопросам профилактики правонарушений и реализации защиты прав и законных интересов несовершеннолетних;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мероприятий по профилактике правонарушений преступности и безнадзорности среди несовершеннолетних;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учет детей, возвратившихся из воспитательных учреждений и принятие мер по их дальнейшему устройству;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контроль над выполнением установленных нормативов, требований по предупреждению и ликвидации чрезвычайных ситуаций природного и техногенного характера;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по предупреждению и оповещению граждан при чрезвычайных, кризисных и нештатных ситуациях (в том числе об усилении ветра, гололеда, дожде, отмене занятий в организациях образования, изменении маршрутов автобусов, отключении электроэнергии и т.д.);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сбор, анализ и обмен информацией об обстановке в зоне чрезвычайных ситуаций и ходе проведения работ по ее ликвидации, в том числе доведение информации и рекомендаций по совместным действиям дежурно-диспетчерских станций до соответствующих органов управления городом, а также до всех дежурно-диспетчерских станций, привлеченных к ликвидации последствий ЧС;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контроль укомплектованности и готовности отряда экстренного реагирования;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работы городских органов, предприятий и организаций (через КЧС) по прогнозированию вероятности возникновения и последствий ЧС;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контроль состояния обучения в специальных заведениях и общеобразовательных школах всех типов по курсу "Основы безопасности жизнедеятельности", проведение занятий, тренировок по экстренному оповещению и сбору городской комиссии по ЧС;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оперативного реагирования на ЧС. Подготовка предписания на ликвидацию ЧС, имеющие обязательную силу для объектов. Взаимодействие с городским Управлением по делам обороны по вопросам организации приписки и призыва граждан на воинскую службу;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ведение бронирования военнообязанных и призывников Аппарата с предоставлением отчетов в Управление по делам обороны;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взаимодействия с Администрацией Президента, Правительством, Парламентом, маслихатом области и города Петропавловска, государственными органами, средствами массовой информации (далее - СМИ), общественными организациями и гражданами;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постоянное взаимодействие с представителями СМИ и общественности, ознакомление их с официальными решениями и приказами руководства, подготовка ответов на официальные запросы, своевременное распространение информационных материалов о деятельности акимата;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взаимодействие заместителей акима города, руководителя аппарата, руководителей отделов акимата с представителями СМИ, блогерами по освещению деятельности акима и акимата города;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регулярное наполнение и обновление сайта акимата города качественной и достоверной информацией. Ведение, пополнение и работа официального сайта акима города, официальных страниц акима города в социальных сетях;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мониторинг и анализ электронных и печатных СМИ, публикаций в социальных сетях по выявлению актуальных вопросов развития города Петропавловска;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пресс-конференций, брифингов, пресс-туров, публикаций, а также своевременная реакция на обращения горожан;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пресс-релизов и иных информационных материалов для представителей СМИ, участие в подготовке информационно-аналитических материалов для внутреннего пользования;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планирование, организация мероприятий акима города, в том числе выездных;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работы по совершенствованию системы документирования, управления документацией;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ведение учета, рассмотрение служебных документов и обращений граждан, организация их приема, проведение анализа по их обращениям;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аналитических материалов по актуальным проблемам города в обращениях и корреспонденции граждан, поступающих в акимат города;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встреч акима города с населением;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протоколирования заседаний акимата города, совещаний, в том числе выездных, проводимых акимом, заместителями акима и руководителем аппарата акима города и контроль исполнения протокольных поручений;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обеспечение условий, для сохранения государственной и служебной тайн, секретного делопроизводства;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мониторинг качества оказания государственных услуг исполнительными органами города;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исполнение утвержденного плана контрольных мероприятий по контролю за качеством оказания государственных услуг службы внутреннего контроля Аппарата в соответствии с Законом "О государственных услугах";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проведение кадровой работы в соответствии с требованиями Закона Республики Казахстан "О государственной службе", Указов, Президента и постановлений Правительства, принятых в его развитие, Трудового кодекса Республики Казахстан. Подготовка предложений по вопросам представления на согласование к назначению и замещению вакантных должностей административных госслужащих;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координация работы по обучению, повышению квалификации, переподготовке, стажировке государственных служащих на системной основе, а также развитие института наставничества;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работы по оценке эффективности деятельности государственных служащих;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организация работы Единой конкурсной, дисциплинарной, а также комиссии по присвоению звания Почетный гражданин города Петропавловска, оформление наградных документов;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координация деятельности структурных подразделений акимата и квазигосударственных структур города Петропавловска в области международного сотрудничества;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представление и защита интересов акимата и акима города в судах всех инстанций, рассмотрение актов прокурорского реагирования;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проектов нормативных правовых актов акимата и акима города;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учет, регистрация и контроль за выполнением актов изданных акиматом и акимом города;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проведение правовой экспертизы проектов постановлений акимата города, решений и распоряжений акима города на соответствие законодательству Республики Казахстан, совершенствование нормотворчества, юридическое обеспечение управленческой деятельности акима города;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проведение правового мониторинга нормативных правовых актов, а также координация нормотворческой деятельности;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взаимодействия местных исполнительных органов с правоохранительными и иными государственными органами по вопросам борьбы с преступностью, коррупцией, поддержания правопорядка и законности;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контроль за исполнением программных документов антикоррупционной направленности, осуществление претензионно-исковой работы и актами прокурорского реагирования;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мониторинг и анализ общественно-политической обстановки, социально-экономического развития и террористической ситуации в городе;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взаимодействие и координация деятельности территориальных подразделений центральных государственных органов, фискальных ведомств, стратегических объектов и режимных предприятий, командованием войсковых частей по вопросам профилактики терроризма и исполнительных органов города в рамках выполнения соответствующих региональных программ по профилактике терроризма и религиозного экстремизма;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подготовка семинаров, совещаний по вопросам антитеррористической деятельности с участием руководителей правоохранительных и исполнительных органов области и города, организаций, предприятий и учреждений;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подготовка материалов на заседания Антитеррористической комиссии при акимате города и области проведение заседаний Антитеррористической комиссии;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мониторинг исполнения и реализация Государственных программ профилактических мероприятий по противодействию религиозному экстремизму и терроризму;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сотрудничество в согласованном осуществлении мер подготовки и повышения квалификации кадров в сфере профилактики терроризму;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мониторинг и анализ информации, поступающей в рамках перечня информационных потребностей Антитеррористической комиссии по выявленным причинам и условиям возникновения террористических угроз и радикализации верующих;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планов по профилактике терроризма, религиозного экстремизма и сепаратизма;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координация деятельности государственных органов и органов местного самоуправления по профилактике терроризма, минимизации и (или) ликвидации последствий терроризма;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реализация государственной программы социально-экономического развития города, участие советника акима города в разработке целевых программ, направленных на расширение качественных коммунальных услуг, ремонтно-строительных работ, пассажирских перевозок, содержание автомобильных дорог, учету и распределению коммунального жилья, изъятию (выкупу) земельных участков для государственных надобностей, в связи со сносом объектов недвижимости, а также аварийного и ветхого жилья в городе Петропавловске;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контроль за правильностью применения и выполнения действующих нормативов в сфере коммунального хозяйства, пассажирского транспорта и автомобильных дорог, учета и распределения коммунального и ипотечного жилья, изъятию (выкупу) земельных участков для государственных надобностей, в связи со сносом объектов недвижимости, а также аварийного и ветхого жилья в городе Петропавловске, государственных закупок, утвержденных региональных программ и проектов, определяющих развитие города;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осуществлять функции представителя власти, в пределах своей компетенции, давать указания, обязательные для исполнения всеми подразделениями подведомственных учреждений и организаций. Осуществляет деятельность, согласно Стратегии "Казахстан - 2050": новый политический курс состоявшегося государства;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контроль за реализацией стратегических программ, мероприятий и планов госорганов акимата города;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координация работы по безусловному и исчерпывающему выполнению актов и поручений акима города государственными органами и должностными лицами;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организация встреч с официальными лицами и иностранными делегациями, подготовка мероприятий с их участием;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проведение аудита эффективности, аудита соответствия в структурных подразделениях акимата города Петропавловска, организациях, находящихся в их ведении с целью повышения качества и производительности работы;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материально-техническое и финансово-хозяйственное обеспечение и оснащение деятельности акима и аппарата акима города Петропавловска;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создание сотрудникам благоприятных социально-бытовых условий для труда и отдыха, техническое оснащение в соответствии с нормативными требованиями служебных кабинетов, залов заседаний;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обеспечение выполнения мероприятий по мобилизационной подготовке и мобилизации, территориальной обороны и выполнения мероприятий в сфере гражданской защиты;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Права: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переписку, в том числе секретную с использованием специальной связи и системы передач данных с государственными и негосударственными органами и организациями по вопросам, отнесенным к ведению Аппарата;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экспертизу и подготовку заключений по проектам актов акимата и акима города, подготовленных государственными органами;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поручениям акима города и его заместителей готовить проекты постановлений акимата города, решений и распоряжений акима города;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случаях, установленных законодательством, возвращать проекты постановлений акимата города, решений и распоряжений акима города их разработчикам;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контролировать наличие согласования проектов нормативных правовых и иных актов с заинтересованными государственными органами и в случаях его отсутствия - возвращать соответствующие проекты в соответствии с Регламентом акимата города;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и возвращать корреспонденцию по вопросам, не требующим решений акимата города, в соответствующие государственные органы;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созывать по поручению акима города совещания по рассмотрению разногласий государственных органов по проектам актов акимата города и акима города, а также по вопросам исполнения принятых нормативных правовых актов;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проведения совещаний, в целях устранения замечаний по проектам нормативных правовых актов, приглашать на них должностных лиц государственных органов, занимающих должности не ниже заместителей первых руководителей;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и участвовать в проведении проверок исполнения актов и поручений акима города, его заместителей и руководителя аппарата акима и осуществлять контроль за их исполнением;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проверки в государственных органах по соблюдению требований делопроизводства, в том числе комплексные, тематические и контрольные проверки состояния обеспечения режима секретности и ведения секретного делопроизводства, а также использования защитных средств и защищенной печатно-бланочной продукции;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проводить проверки в государственных органах по соблюдению требований служебной и трудовой дисциплины, правильность ведения кадрового делопроизводства, анализ имеющихся кадровых документов на предмет соответствия действующему трудовому законодательству;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вносить предложения об ответственности руководителей, государственных органов за неисполнение или ненадлежащее исполнение поручений акима города и его заместителей;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обращаться с иском в суд в порядке, установленном действующим законодательством Республики Казахстан;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выступать участником товариществ с ограниченной ответственностью по решению местного исполнительного органа;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иные права в соответствии с законодательством Республики Казахстан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участвовать в заседаниях областного, городского акимата и маслихата, коллегий городских, территориальных и иных исполнительных органов;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от исполнительных органов информацию, объяснения по их деятельности, отдельных должностных лиц, давать поручения, отнесенные к компетенции Аппарата, привлекать работников исполнительных органов города к решению вопросов, отнесенных к компетенции акимата и акима города;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Обязанности: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нормы действующего законодательства Республики Казахстан;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по устранению выявленных нарушений несоблюдения законодательства;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координацию и контроль по вопросам своей компетенции;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целевое и эффективное использование бюджетных средств, выделенных Аппарату;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управлять переданным Аппарату имуществом.</w:t>
      </w:r>
    </w:p>
    <w:bookmarkEnd w:id="151"/>
    <w:bookmarkStart w:name="z16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 государственного учреждения "Аппарат акима города Петропавловска"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Руководство Аппаратом акима осуществляется руководителем аппарата акима города Петропавловска, который несет персональную ответственность за выполнение возложенных на Аппарат задач и осуществление им своих функций.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Полномочия и обязанности руководителя Аппарата: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Аппарата и несҰт персональную ответственность за выполнение возложенных функций и задач;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контролирует исполнение законодательства о государственной службе в Аппарате;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законодательства о государственных гарантиях равных прав и равных возможностей мужчин и женщин;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организует, направляет и контролирует деятельность структурных подразделений Аппарата, координирует их взаимодействие;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Законом Республики Казахстан "О государственной службе" организует конкурсы на замещение вакантных административных должностей государственных служащих. По их итогам вносит на рассмотрение акима предложения о назначении на должность и освобождении от должности руководителей структурных подразделений акимата, принимает и увольняет технических исполнителей по договору, формирует резерв кадров акимата, формирует и руководит аттестационной комиссией аппарата акима города;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на утверждение акиму города Положение об Аппарате, структуру и лимит штатной численности, устанавливает доплаты, материальное поощрение государственных служащих (премии) в пределах экономии фонда оплаты труда;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служебную документацию в пределах компетенции Аппарата;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внутренний трудовой распорядок в Аппарате;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на утверждение акиму города штатное расписание;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и представляет на рассмотрение акимату и акиму города проекты нормативных правовых актов и другие документы;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после согласования с соответствующими заместителями акима города планы работы структурных подразделений Аппарата;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действующим законодательством поощряет технических исполнителей по договору и налагает на них дисциплинарные взыскания;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смету расходов Аппарата, распоряжается финансовыми средствами, предусмотренными бюджетом;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положения о структурных подразделениях Аппарата, сборник квалификационных требований к административным государственным должностям;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акиму города предложения по перспективному планированию и текущей организации работы Аппарата;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издает приказы по личному составу, направляет служащих Аппарата в командировки;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учебу, подготовку, переподготовку и повышение квалификации кадров государственных служащих в филиале Академии государственного управления при Президенте Республики Казахстан;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представляет Аппарат в государственных органах, иных организациях;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контролирует исполнение законодательства о государственной службе в Аппарате;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издает приказы и дает указания, обязательные для исполнения работниками Аппарата;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координирует работу по контролю за исполнением принятых постановлений акимата города, решений и распоряжений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функции, возложенные на него акимом города.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исполнение полномочий руководителя Аппарата в период его отсутствие осуществляется лицом, его замещающим в соответствии с действующим законодательством Республики Казахстан.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аппарат возглавляется руководителем,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руководитель Аппарата подчиняется и работает непосредственно под руководством акима города.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структуру Аппарата образуют аким города, его заместители, руководитель Аппарата и структурные подразделения (отделы), советник, главные специалисты, иные должностные лица Аппарата.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структурные подразделения возглавляют их руководители, которые наряду с советником акима города назначаются на должность и освобождаются от должности акимом города по представлению руководителя Аппарата в соответствии с действующим законодательством Республики Казахстан.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сотрудники Аппарата являются административными государственными служащими, которые назначаются на должность и освобождаются от должности акимом города.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материально-техническое, хозяйственно-бытовое обеспечение здания акимата осуществляется структурным подразделением Аппарата - коммунальным государственным учреждением "Управление делами акимата города Петропавловска" государственного учреждения "Аппарат акима города Петропавловска".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условия оплаты труда и размер заработной платы сотрудников Аппарата определяется в соответствии с законодательством Республики Казахстан о труде и государственной службе.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пенсионное обеспечение сотрудников Аппарата, достигших пенсионного возраста, осуществляется в соответствии с действующим законодательством о государственной службе и пенсионном обеспечении.</w:t>
      </w:r>
    </w:p>
    <w:bookmarkEnd w:id="186"/>
    <w:bookmarkStart w:name="z19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 "Аппарат акима города Петропавловска"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аппарат может иметь на праве оперативного управления обособленное имущество в случаях, предусмотренных законодательством Республики Казахстан;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имущество, закрепленное за Аппаратом, относится к коммунальной собственности.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91"/>
    <w:bookmarkStart w:name="z20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 "Аппарат акима города Петропавловска"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реорганизация (слияние, присоединение, разделение, выделение, преобразование) и упразднение Аппарата осуществляются в соответствии с законодательством Республики Казахстан.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порядок распределения имущества Аппарата после упразднения производится в соответствии с действующим законодательством Республики Казахстан.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внесение изменений и дополнений в Положение Аппарата производится в соответствии с действующим законодательством Республики Казахстан.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аппарат филиалов и представительств не имеет.</w:t>
      </w:r>
    </w:p>
    <w:bookmarkEnd w:id="196"/>
    <w:bookmarkStart w:name="z20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коммунального государственного учреждения "Аппарат акима города Петропавловска" и взаимоотношения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Взаимоотношение между Аппаратом и уполномоченными органами определяется и регулируется в соответствии с действующим законодательством Республики Казахстан;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Взаимоотношения между Аппаратом и его трудовым коллективом определяется в соответствии с действующим законодательством Республики Казахстан.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Рабочее время устанавливается согласно Регламенту утвержденному акимом города.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2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