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bc9a" w14:textId="1a3b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"Отдел государственных активов и закупок акимата города Петропавловска"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4 июля 2025 года № 1055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06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решением Петропавловского городского маслихата № 3/24 от 11 июня 2025 года, постановлением акимата города Петропавловска от 30 июня 2025 года № 995 "О реорганизации некоторых коммунальных государственных учреждений акимата города Петропавловска" акимат города Петропавловска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коммунальном государственном учреждении "Отдел государственных активов и закупок акимата города Петропавловска"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государственных активов и закупок акимата города Петропавловска"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коммунального государственного учреждения "Отдел государственных активов и закупок акимата города Петропавловска";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постановления в Эталонном контрольном банке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постановления на интернет-ресурсе акимата города Петропавловска.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Петропавловска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 № 1055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"Отдел государственных активов и закупок акимата города Петропавловска"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 Петропавловск Положение коммунального государственного учреждения "Отдел государственных активов и закупок акимата города Петропавловска"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"Отдел государственных активов и закупок акимата города Петропавловска" (далее по тексту – Учреждение) является государственным органом Республики Казахстан, осуществляющим руководство в сфере организации проведения государственных закупок и управления коммунальной собственностью в пределах своей компетенции.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Учреждение не имеет ведомств.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нормативными правовыми актами, а также настоящим Положением.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Гражданским Кодексом Республики Казахстан и Бюджетным Кодексом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вступает в гражданско-правовые отношения от собственного имени.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Учреждение имеет право выступать стороной гражданско-правовых отношений от имени государства, если оно уполномочено на это в соответствии с Гражданским Кодексом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Учреждения утверждаются в соответствии с законодательством в сфере государственной службы.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150000, Республика Казахстан, Северо-Казахстанская область, город Петропавловск, улица Конституции Казахстана, 23.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Учреждения.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Учреждения осуществляется из местного бюджета в соответствии с Бюджетным Кодексом Республики Казахстан.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Учреждения.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Если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Задачи и полномочия государственного органа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государственных закупок;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оптимального и эффективного расходования средств, используемых для государственных закупок;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законных прав и интересов участников государственных закупок;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отчетности об осуществлении закупок товаров, работ, услуг;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мониторинга проведенных закупок;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управление коммунальной собственностью города.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от государственных органов, организаций, их должностных лиц необходимую информацию и материалы;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проводить совещания, семинары, конференции по вопросам, входящим в его компетенцию;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права в соответствии с законодательством Республики Казахстан.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принимать законные и обоснованные решения;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обеспечивать контроль за исполнением принятых решений;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рассматривать обращения физических и юридических лиц, контролировать их исполнение, в случаях и порядке, предусмотренным Административным процедурно-процессуальным кодексом Республики Казахстан, предоставлять на них ответы;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организовывать прием физических лиц и представителей юридических лиц;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утверждать акты приема-передачи имущества;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обращаться за защитой прав и представлять интересы Учреждения в судах Республики Казахстан;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реализовывать обязанности, предусмотренные действующим законодательством.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координацию работы государственных органов в сфере государственных закупок и составляет сводную отчетность, мониторинг по государственным закупкам;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организацию централизованных государственных закупок товаров, работ и услуг в соответствии с Законом Республики Казахстан "О государственных закупках";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работы на портале государственных закупок как единый организатор государственных закупок;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по соблюдению процесса осуществления государственных закупок товаров, работ и услуг в соответствии с Законом Республики Казахстан "О государственных закупках";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проведение государственных закупок товаров, работ и услуг способами, предусмотренными Законом Республики Казахстан "О государственных закупках";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организовывает работу конкурсной (аукционной) комиссии по проверке соответствия конкурсной (аукционной) документации потенциальных поставщиков и процедуры проведения конкурсов (аукционов) по государственным закупкам товаров, работ, услуг и иных процедур согласно действующему законодательству Республики Казахстан;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 по привлечению к ответственности потенциальных поставщиков, нарушивших требования законодательства государственных закупках, и поставщиков, не исполнивших либо ненадлежащим образом исполнивших договора о государственных закупках;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участие в заключении договоров, также дополнительных соглашений по внесению изменений и дополнений в заключенные договора о государственных закупках;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сбор, свод и анализ информации в разрезе способов осуществления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закупок, а также предметов государственных закупок, финансируемых из бюджета города;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жалоб потенциальных поставщиков поданные на итоги государственных закупок способом конкурса (аукциона) в пределах заявленных требований (доводов);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полномочий по владению, пользованию и распоряжению коммунальным имуществом на территории города Петропавловска в соответствии с действующим законодательством, осуществление мер по его защите;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работы по закреплению коммунального имущества акимата города за коммунальными государственными юридическими лицами;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согласование списания основных средств, закрепленных за коммунальными государственными юридическими лицами;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утверждение актов приема-передачи имущества;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ведение реестра государственных учреждений, государственных коммунальных предприятий, акционерных обществ и товариществ с ограниченной ответственностью, пакеты акций (доли участия) которых принадлежат государству;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осуществление мониторинга финансово - хозяйственной деятельности коммунальных государственных предприятий, планов развития коммунальных государственных предприятий, контролируемых государством акционерных обществ и товариществ с ограниченной ответственностью;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мониторинга проведения инвентаризации имущества коммунальных государственных учреждений и предприятий, контролируемых государством акционерных обществ и товариществ с ограниченной ответственностью;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приватизации коммунального имущества акимата города, в том числе привлечение посредника для организации процесса приватизации, обеспечение оценки объекта приватизации, осуществление подготовки и заключения договоров купли-продажи объекта приватизации и контроль за соблюдением условий договоров купли-продажи (кроме объектов государственного жилищного фонда);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предоставление коммунального имущества акимата города в имущественный наем (аренду), доверительное управление без права (с правом) последующего выкупа (кроме объектов государственного жилищного фонда);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пост приватизационного контроля выполнения условий договоров купли–продажи, имущественного найма (аренды), доверительного управление коммунального имущества (кроме объектов государственного жилищного фонда);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полноты и своевременности поступления в доход бюджета города денежных средств от продажи коммунального имущества, от передачи коммунального имущества акимата города в имущественный наем (аренду), доверительное управление, принятие мер по взысканию задолженности (кроме объектов государственного жилищного фонда);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учета, хранения, оценки и дальнейшего использования коммунального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имущества, безвозмездно перешедшего в порядке, установленном законодательством Республики Казахстан, в коммунальную собственность;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реализация задач и полномочий Учреждения осуществляется в пределах компетенции, в соответствии Бюджетным Кодексом, законом "О государственном имуществе", законом "О государственных закупках" установленной для государственных органов.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Статус, полномочия первого руководителя государственного органа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Учреждения осуществляется руководителем, который несет персональную ответственность за выполнение возложенных на Учреждение задач и осуществление им своих функций.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Коммунального государственного учреждения "Отдел государственных активов и закупок акимата города Петропавловска" назначается на должность и освобождается от должности акимом города Петропавловска.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Учреждения;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сотрудников отдела;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отдела в государственных органах и иных организациях в соответствии с действующим законодательством;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 отдела;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квалификационные требования сотрудников отдела;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назначает на должность и освобождает от должности сотрудников отдела;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доверенности на право представления интересов Учреждения в государственных органах, иных учреждениях по вопросам, входящим в компетенцию Учреждения;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 Трудовым Кодексом Республики Казахстан, Законом Республики Казахстан "О государственной службе" поощряет и налагает дисциплинарные взыскания на сотрудников отдела;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отделе и несет персональную ответственность за принятие антикоррупционных мер;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организовывает работу по реализации политики гендерного равенства;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личный прием граждан и представителей юридических лиц;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Коммунального государственного учреждения "Отдел государственных активов и закупок акимата города Петропавловска" в период его отсутствия осуществляется лицом, его замещающим в соответствии с законодательством в сфере государственной службы.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государственного органа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Учреждение может иметь на праве оперативного управления обособленное имущество в случаях, предусмотренных Гражданским Кодексом и Законом Республики Казахстан "О государственном имуществе".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учреждением, относится к коммунальной собственности.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Учреждение не вправе самостоятельно отчуждать или иным способом распоряжаться закрепленным за ним имуществом и имуществом приобретенным за счет средств, выданных ему по плану финансирования, если иное не установлено бюджетным законодательством Республики Казахстан.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государственного органа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Коммунального государственного учреждения "Отдел государственных активов и закупок акимата города Петропавловска" осуществляются в соответствии с Гражданским Кодексом и Законом Республики Казахстан "О государственном имуществе".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