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fda7" w14:textId="f8af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Северо-Казахстанской области от 24 ноября 2023 года № 2 "Об утверждении Правил оказания социальной помощи, установления размеров и определения перечня отдельных категорий нуждающихся граждан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28 ноября 2025 года № 4/29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Северо-Казахстанской области от 24 ноября 2023 года № 2 "Об утверждении Правил оказания социальной помощи, установления размеров и определения перечня отдельных категорий нуждающихся граждан города Петропавловска" (зарегистрировано в Реестре государственной регистрации нормативных правовых актов под № 7637-15)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города Петропавловска,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с учетом среднедушевого дохода не превышающего порога однократного размера прожиточного минимума, оказывается отдельным категориям нуждающихся граждан, за исключением лиц, находящихся на полном государственном обеспечении и лиц, находящихся в местах лишения свободы, периодически (один раз в год) в размере 10 (десяти) месячных расчетных показателей, в том числе по следующим основаниям: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 и отсутствие родительского попечения;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гражданину, имеющему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среднедушевого дохода, не превышающего порога, установленного местным представительным органом, в кратном отношении к прожиточному минимуму.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освобожденным из мест лишения свободы, а также находящимся на учете в службе пробации – единовременно в размере 10 (десяти) месячных расчетных показателей (при обращении не позднее 6 месяцев после освобождения либо постановки на учет службы пробации)".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