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6cd6" w14:textId="d236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11 июня 2025 года № 4/24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Петропавловский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Петропавловска на 2025 – 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67 767 050,1 тысяч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28 231 229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936 863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8 379 975,5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30 218 982,6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74 047 506,4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5 930 456,3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-5 930 456,3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9 746 023,3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4 744 741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929 174 тысячи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 на: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лицензиями на занятие отдельными видами деятельности;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аренды жилищ из жилищного фонда, находящегося в коммунальной собственности;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реализации бесхозяйного имущества, имущества, безвозмездно перешедшего в установленном порядке в коммунальную собственность;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денег от проведения государственных закупок, организуемых государственными учреждениями, финансируемыми из местного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штрафы, пени, санкции, взыскания, налагаемые государственными учреждениями, финансируемыми из местного бюджета;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неналоговые поступления в местный бюджет.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городского бюджета формируются за счет следующих поступлений от продажи основного капитала: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гражданам квартир;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приватизации жилищ из государственного жилищного фонда;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от продажи земельных участков, за исключением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2025 год в сумме 772 171,1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Петропавловского городского маслихата: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25 декабря 2024 года № 1/19 "Об утверждении бюджета города Петропавловска на 2025-2027 годы";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февраля 2025 года № 3/21 "О внесении изменений в решение Петропавловского городского маслихата от 25 декабря 2024 года № 1/19 "Об утверждении бюджета города Петропавловска на 2025-2027 годы";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20 мая 2025 года № 1/23 "Об утверждении бюджета города Петропавловска на 2025-2027 годы".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№4/24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67 767 050,1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 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 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30 218 982,6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30 218 982,6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74 047 506,4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18 966 604,6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12 608 162,5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-5 930 456,3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№4/24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-5 661 470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№4/24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