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5d98" w14:textId="46a5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27 февраля 2025 года № 2/21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стимулирующие надбавки к должностным окладам работников организаций, финансируемых из местного бюджета, в порядке и условиях определенным местным исполнительным органом города Петропавловска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правоотношения, возникшие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Петропавловского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2025 года № 2/21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"Центральная городская библиотека имени И.Шухова"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Петропавловского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2025 года № 2/21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"Молодежный ресурсный центр города Петропавловска Северо – Казахстанской области" коммунального государственного учреждения "Отдел внутренней политики акимата города Петропавловска"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Петропавловского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2025 года № 2/21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государственного коммунального казенного предприятия "Городской Дом культуры" при коммунальном государственном учреждении "Отдел культуры, развития языков, физической культуры и спорта акимата города Петропавловска"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Петропавловского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2025 года № 2/21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"Петропавловский центр социальной адаптации" акимата города Петропавловска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Санитарка-уборщица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белья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плодоовощей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Сторож-истопник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Петропавловского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2025 года № 2/21</w:t>
            </w:r>
          </w:p>
        </w:tc>
      </w:tr>
    </w:tbl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Стимулирующие надбавки к должностным окладам работников финансируемых из местного бюджета относящихся к рабочим (квалификационный разряд) в следующих организациях: 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"Аппарат маслихата города Петропавловска";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"Аппарат акима города Петропавловска";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"Управление делами акимата города Петропавловска" коммунального государственного учреждения "Аппарат акима города Петропавловска";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"Отдел занятости и социальных программ акимата города Петропавловска";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"Отдел экономики и финансов акимата города Петропавловска";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"Отдел внутренней политики акимата города Петропавловска";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"Отдел культуры, развития языков, физической культуры и спорта акимата города Петропавловска";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"Отдел предпринимательства, сельского хозяйства и ветеринарии акимата города Петропавловска";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"Отдел строительства, архитектуры и градостроительства акимата города Петропавловска";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"Отдел строительства, архитектуры и градостроительства акимата города Петропавловска";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"Отдел жилищно-коммунального хозяйства, пассажирского транспорта и автомобильных дорог акимата города Петропавловска";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"Отдел государственных закупок акимата города Петропавловска";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"Отдел земельных отношений акимата города Петропавловска";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"Отдел жилищной инспекции акимата города Петропавловска".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бюро пропусков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