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525d" w14:textId="d1a5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22 декабря 2025 года № 1/30.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города Петропавловска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90 174 169,7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62 163 202,0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1 045 674,7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9 253 241,0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17 712 052,0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83 089 443,7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-350 000,0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7 434 726,0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- 7 434 726,0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8 714 362,0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829 636,0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2/31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налога на транспортные средства, за исключением налога на транспортные средства: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акцизов на: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земельными участками;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пользование лицензиями на занятие отдельными видами деятельности;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регистрационного сбора, зачисляемого в местный бюджет;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государственной пошлины, зачисляемой в местный бюджет.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аренды жилищ из жилищного фонда, находящегося в коммунальной собственности;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реализации бесхозяйного имущества, имущества, безвозмездно перешедшего в установленном порядке в коммунальную собственность;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денег от проведения государственных закупок, организуемых государственными учреждениями, финансируемыми из местного бюджета;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штрафы, пени, санкции, взыскания, налагаемые государственными учреждениями, финансируемыми из местного бюджета;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местный бюджет.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городского бюджета формируются за счет следующих поступлений от продажи основного капитала: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гражданам квартир;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приватизации жилищ из государственного жилищного фонда;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от продажи земельных участков, за исключением земельных участков сельскохозяйственного назначения;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продажу права аренды земельных участков.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2026 год в сумме 1 338 831 тысяч тенге.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момента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от 22 декабря 2025 года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2026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Петропавловского городского маслихата Северо-Казахстанской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2/31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90 174 169,7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83 089 443,7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-7 434 726,0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от 22 декабря 2025 года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- 3 340 784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от 22 декабря 2025 года</w:t>
            </w:r>
          </w:p>
        </w:tc>
      </w:tr>
    </w:tbl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- 2 840 784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