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395c" w14:textId="5243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Северо-Казахстанской области от 27 июня 2022 года № 149 "Об утверждении Положения о коммунальном государственном учреждении "Аппарат акима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декабря 2025 года № 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27 июня 2022 года № 149 "Об утверждении Положения о коммунальном государственном учреждении "Аппарат акима Северо-Казахстанской области"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"Аппарат акима Северо-Казахстанской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38) пункта 15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42), 43)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проведение мероприятий в области гражданской защиты;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мероприятия по предупреждению и ликвидации аварий и стихийных бедствий местного масштаба.".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регистрирующий орган о внесенных изменении и дополнениях в срок, установленный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интернет-ресурсе акимата Северо-Казахстанской области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