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5c4fb" w14:textId="5b5c4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Северо-Казахстанской области от 21 октября 2024 года № 345 "О создании коммунального государственного учреждения "Управление по мобилизационной подготовке, территориальной обороне и гражданской защите акимата Северо-Казахстанской области" и утверждении его Положения"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8 декабря 2025 года № 324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от 21 октября 2024 года № 345 "О создании коммунального государственного учреждения "Управление по мобилизационной подготовке, территориальной обороне и гражданской защите акимата Северо-Казахстанской области" и утверждении его Положения"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исключить.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по мобилизационной подготовке, территориальной и гражданской обороне акимата Северо-Казахстанской области" в установленном законодательством Республики Казахстан порядке: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направить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Северо-Казахстанской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разместить настоящее постановление на интернет-ресурсе акимата Северо-Казахстанской области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Северо-Казахстанской области.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