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2202" w14:textId="2252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июня 2024 года № 173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декабря 2025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июня 2024 года № 173 "Об утверждении норматива субсидий на единицу закупаемой сельскохозяйственной продукции для производства продуктов ее глубокой переработки"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2025 года № 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2024 года № 173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 сухая (пшеничный глютен)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