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9622" w14:textId="5f29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бюджетами районов, города Петропавловска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12 декабря 2025 года № 31/3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Бюджетного кодекса Республики Казахстан Северо-Казахстанский областной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изъятия, передаваемые из бюджетов районов и города Петропавловска в областной бюджет на 2026 год в сумме 48 143 753 тысячи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Айыртауского района – 73 294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Есильского района – 86 881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Кызылжарского района – 996 221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 – 934 866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Тайыншинского района – 1 930 463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Петропавловска – 44 122 028 тысяч тенге.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изъятия, передаваемые из бюджетов районов и города Петропавловска в областной бюджет на 2027 год в сумме 67 084 483 тысячи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Айыртауского района – 562 408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 – 389 155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Есильского района – 599 711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Кызылжарского района – 1 903 508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 – 1 561 240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Тайыншинского района – 2 853 147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Петропавловска – 59 215 314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изъятия, передаваемые из бюджетов районов и города Петропавловска в областной бюджет на 2028 год в сумме 79 121 111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Айыртауского района – 1 123 855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 – 781 482 тысячи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Есильского района – 978 226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района – 253 800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Кызылжарского района – 2 781 422 тысячи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Мамлютского района – 165 655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 – 2 229 360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Тайыншинского района – 3 681 656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Петропавловска – 67 125 655 тысяч тенге.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областного бюджета бюджетам районов на 2026 год в сумме 5 021 810 тысяч тенге, в том числе: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району – 963 561 тысяча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Аккайынскому району – 239 998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району – 276 934 тысячи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Магжана Жумабаева – 1 112 503 тысячи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Мамлютскому району – 566 812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Тимирязевскому району – 404 713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Уалихановскому району – 851 405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Шал акына – 605 884 тысячи тенге.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областного бюджета в бюджеты районов на 2027 год в сумме 3 521 130 тысяч тенге,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району – 865 172 тысячи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району – 34 581 тысяча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Магжана Жумабаева – 668 146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Мамлютскому району – 88 118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Тимирязевскому району – 270 903 тысячи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Уалихановскому району – 749 864 тысячи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Шал акына – 844 346 тысяч тенге.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областного бюджета в бюджеты районов на 2028 год в сумме 2 447 884 тысячи тенге, в том числе: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району – 750 750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Магжана Жумабаева – 369 958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Тимирязевскому району – 107 313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Уалихановскому району – 642 504 тысячи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Шал акына – 577 359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расходах местных бюджетов объемы целевых трансфертов общего характера согласно приложению 1 к настоящему решению.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расходах местных бюджетов объемы капитальных затрат согласно приложению 2 к настоящему решению.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расходах местных бюджетов объемы затрат на развитие согласно приложению 3 к настоящему решению.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расходах местных бюджетов минимальные объемы финансирования капитальных затрат по приобретению ветеринарных станций, ветеринарных пунктов и скотомогильников для обеспечения ветеринарной безопасности согласно приложению 4 к настоящему решению.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расходах местных бюджетов минимальные объемы финансирования капитальных затрат по социальной, инженерной и транспортной инфраструктуре в сельских населенных пунктах согласно приложению 5 к настоящему решению.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 и действует до 31 декабря 2028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31/3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города (областного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центров трудовой мобильности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города (областного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медицинских организаций здравоохранения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обучающихся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 за счет средств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педагогам организаций дошкольного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дошкольного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обучающихся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2 061 999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города (областного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в государственных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государственного заказа на подготовку кадров с техническим и профессиональным, послесредним 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обучающихся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и проведение выборов акимов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из числа гражданских служащих органов внутренних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служб пробации уголовно-исполнительной системы из республиканского бюджета на местный уровень с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города (областного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средств (изделий) и атрибутов для проведения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2 047 444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агрокомпетенций и сопровождение субъектов сельского предпринимательства, в том числе в рамках проекта "Ауыл аманаты"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развитие социальной, инженерной и транспортной инфраструктуры в населенных пунктах для завершения начатых и продолжающихся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13 943 637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12 748 605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13 026 576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31/3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капитальных затрат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города (областного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ветеринарных станций, ветеринарных пунктов и скотомогильников для обеспечения ветеринарной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пожарных депо и спасательных станций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для проведения аварийно-спасательных и неотложных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21 407 947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21 407 947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сиренно-речевыми устройствами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пунктов пожаротушения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затраты органов внутренних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4 329 484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4 329 484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затраты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1 490 573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затраты по социальной, инженерной и транспортной инфраструктуре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6 421 669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36 027 870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25 648 764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31/3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затрат на развитие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71 096 450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71 096 450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106 104 560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31/3</w:t>
            </w:r>
          </w:p>
        </w:tc>
      </w:tr>
    </w:tbl>
    <w:bookmarkStart w:name="z8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финансирования капитальных затрат по приобретению ветеринарных станций, ветеринарных пунктов и скотомогильников для обеспечения ветеринарной безопасности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31/3</w:t>
            </w:r>
          </w:p>
        </w:tc>
      </w:tr>
    </w:tbl>
    <w:bookmarkStart w:name="z8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финансирования капитальных затрат по социальной, инженерной и транспортной инфраструктуре в сельских населенных пунктах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2 140 557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6 421 669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7 063 836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