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95a6" w14:textId="4da9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12 декабря 2025 года № 31/2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 пункта 1 статьи 6 Закона Республики Казахстан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Северо-Казахстанской области на 2026 – 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426 069 625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30 690 973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2 351 339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1 465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2 984 279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390 041 569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425 416 101 тысяча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963 230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18 757 200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17 793 970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-309 706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-309 706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309 706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18 107 200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17 797 494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распределение общей суммы поступлений в областной бюджет из бюджетов районов и города Петропавловска в следующих размерах: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бюджетные изъятия, передаваемые из бюджетов районов и города Петропавловска в областной бюджет на 2026 год в сумме 48 143 753 тысячи тенге,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Айыртауского района – 73 294 тысячи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 – 86 881 тысяча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 – 996 221 тысяча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 – 934 866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 – 1 930 463 тысячи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Петропавловска – 44 122 028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бюджетные субвенции, передаваемые из областного бюджета в бюджеты районов на 2026 год в сумме 5 021 810 тысячи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району – 963 561 тысяча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району – 239 998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276 934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Магжана Жумабаева – 1 112 503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району – 566 812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району – 404 713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району – 851 405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Шал акына – 605 884 тысячи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на 2026 год поступление целевых текущих трансфертов из республиканского бюджета на материально-техническое оснащение организаций здравоохранения на местном уровне.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2026 – 2028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областном бюджете на 2026 год поступление целевых трансфертов на развитие из республиканского бюджета, в том числе: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 теплоснабжения;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теплоэнергетической системы;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развития инфраструктуры специальных экономических зон, индустриальных зон, индустриальных парков.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2026 – 2028 годы".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2026 год бюджетные кредиты из республиканского бюджета,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реализации мер социальной поддержки специалистов;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предоставление микрокредитов сельскому населению для масштабирования проекта по повышению доходов сельского населения;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инвестиционные проекты в агропромышленном комплексе.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2026 – 2028 годы".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2026 год целевые трансферты бюджетам районов и города Петропавловска.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2026 – 2028 годы".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объем резерва местного исполнительного органа Северо-Казахстанской области на 2026 год в сумме 5 720 562 тысячи тенге.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специалистам в области здравоохранения, социального обеспечения, образования, культуры, спорта и лесного хозяйства,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лимит долга местного исполнительного органа Северо-Казахстанской области в 2026 году в размере 204 151 175 тысяч тенге.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государственных обязательств по проектам строительства "под ключ" местного исполнительного органа Северо-Казахстанской области в 2026 году в размере 48 408 248 тысяч тенге.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государственных обязательств по проектам государственно-частного партнерства местного исполнительного органа Северо-Казахстанской области в 2026 году в размере 92 503 569 тысяч тенге.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Установить, что в процессе исполнения местных бюджетов на 2026 год не подлежат секвестру местные бюджетные программы, согласно приложению 4 к настоящему решению.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целевых индикаторов и конечных результатов паспортов бюджетных программ в разрезе администраторов бюджетных программ согласно приложению 5 к настоящему решению.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2026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2026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426 069 625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30 690 973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390 041 569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341 897 816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341 897 816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14 805 983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168 740 085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17 349 294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18 078 064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16 752 645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2027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540 892 566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30 954 762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504 371 828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437 287 345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538 314 562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115 841 159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-7 151 974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</w:t>
            </w:r>
          </w:p>
        </w:tc>
      </w:tr>
    </w:tbl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2028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575 426 314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537 088 812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457 967 701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574 786 891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15 438 620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163 384 241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21 998 782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117 802 636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160 941 361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155 859 419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-7 178 766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-7 818 189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</w:t>
            </w:r>
          </w:p>
        </w:tc>
      </w:tr>
    </w:tbl>
    <w:bookmarkStart w:name="z13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этно-культурных объединений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функционирования деятельности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областной ассамблеи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мероприятий: обучающие семинары, направленные на укрепление религиозной стабильности, повышения уровня компетенции членов Информационной Разъяснительной Группы, формирование антитеррористического сознания в целевых группах по профилактике религиозного экстремизма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изготовлению видеороликов религиозного экстремизма в современном обществе, формирование иммунитета к радикальной идеологии, повышение религиозной грамотности населения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правильности планирования и распределения бюджетных средств по администраторам бюджетных программ с использованием по целевому назначению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административного здания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проданных объектов коммунальной собственности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объектов коммунальной собственности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проданных объектов коммунальной собственности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объектов коммунальной собственности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по объекту: "Строительство универсального ангара для воздушных судов в Кызылжарском районе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наружными инженерными сетями)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положительного заключения экспертизы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насилия в отношении женщин и детей (по отношению к базовому 2022 году)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преступности на 10 тысяч населения (по отношению к базовому 2022 году)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выявленных преступлений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доверия граждан к органам внутренних дел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на улицах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специальной психолого-педагогической поддержкой и ранней коррекцией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специальной психолого-педагогической поддержкой и ранней коррекцией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с ограниченными возможностями развития специальной психолого-педагогической поддержкой и ранней коррекцией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девятых классов)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бесплатным обучением в колледжах по востребованным специальностям (выпускники девятых классов) ( 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с высшим и послевузовским образованием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обучившихся студентов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школ, перешедших на подушевое финансирование, от общего количества полнокомплетных школ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дневных общеобразовательных школ, перешедших на подушевое финансирование, от общего количества полнокомплетных школ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занимающихся в спортивных школах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детей, обучаемых в спортивных школах от общего количества учащихся общеобразовательных школ области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детей, сдающих единое национальное тестирование от общего количества выпускников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проекта "Строительство спортивного зала к Жамбылской школе по адресу: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Уалихановский район, село Жамбыл"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обеспеченности учащихся Жамбылской средней школы спортивным залом, соответствующим нормативным требованиям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объекту: "Строительство судебно-медицинского морга по адресу: Северо-Казахстанская область, город Петропавловск, улица имени Тауфика Мухамед Рахимова"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положительного заключения экспертизы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проекта "Строительство поликлиники на 250 посещений в смену в селе Бесколь Кызылжарского района Северо-Казахстанской области (Повторное применение)"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первичной медико-санитарной помощи для населения Кызылжарского района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проекта "Строительство пищеблока для Кызылжарской районной больницы в селе Бесколь, Кызылжарского района, Северо-Казахстанской области"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качественным и безопасным питанием пациентов с соблюдением санитарных норм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сурдопереводом, транслирование новостных телепередач (на государственном и русском языках)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организация сурдоперевода на телевидении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качественной питьевой воде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питьевой воды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водовыпусков сточных вод с озера Омутки город Петропавловск путем установки автоматизированной системы мониторинга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"Модернизация водовыпусков сточных вод с озера Омутки город Петропавловск путем установки автоматизированной системы мониторинга"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 (услуга получатели)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части затрат на аренду жилья (семья)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покрытия затрат на аренду жилья (семья)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в рамках государственного социального заказа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развитию движения "Жасыл ел"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учащейся молодежи, вовлеченной в волонтерскую деятельность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(в возрасте от 15 до 35 лет), которая не учится, не работает и не приобретает профессиональных навыков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формирования и реализации государственного социального заказа в порядке, определяемом Правительством Республики Казахстан. Доля охваченной молодежи мероприятиями в рамках государственного социального заказа (косвенный охват)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республиканских печатных изданий, оказывающих услуги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республиканских телеканалов, оказывающих услуги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региональных печатных изданий, оказывающих услуги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региональных телеканалов, оказывающих услуги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интернет-ресурсов, оказывающих услуги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по спутниковому вещанию в рамках государственного заказа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политики, обеспечение правильности планирования и распределения бюджетных средств по администратору бюджетных программ с использованием по целевому назначению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и въездных туристов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внутренних туристов, обслуженных местами размещения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въездных туристов, обслуженных местами размещения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внутренних и въездных туристов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проводимых соревнований по массовым видам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проводимых соревнований по национальным видам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участвующих в соревнованиях (тысяч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учебно-тренировочных сборов и спортивных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спортсменов, принявших участие в республиканских и международных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медалей, завоеванных на республиканских и международных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полученных медалей от общего количества спортсменов, входящих в сборные Республики Казахстан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объекта "Строительство спортивного манежа ангарного типа 30х72 для "Детско юношеской спортивной школы "Кызылжар" "Управления физической культуры и спорта акимата Северо-Казахстанской области"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спортивной инфраструктурой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комплексной вневедомственной экспертизы по трем проектам спорта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положительного заключения экспертизы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проекту: "Строительство футбольной арены на 5000 мест с футбольной академией в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Петропавловске"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групп обучаемых языкам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 населением государственным языком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областных конкурсов и фестивалей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культурно-массовыми мероприятиями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мероприятий по пропаганде историко-культурного наследия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посещающих музеи области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постановок театров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культурно-массовыми мероприятиями в театрах и филармонии области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поступивших экземпляров книг в областные библиотеки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областными библиотеками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закартонированных документов (тысяч 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запросов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документов, хранящихся в государственных архивах области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положительных ответов на запросы социально-правого характера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Стабильное электроснабжения населения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стабильным электроснабжением население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части затрат на приобретение угля (количество предприятий)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 тепловой энергией населения в населенных пунктах области (количество предприятий)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проектной документации установления границ водоохранных зон и полос (проект)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границ водоохранных зон и полос (проект)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 (количество)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водохозяйственных сооружений, находящихся в коммунальной собственности (количество)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обеспечение рационального пользования лесными ресурсами, увеличение лесистости территории области, предупреждение лесных пожаров, своевременное их обнаружение и ликвидация, воспроизводство и рациональное использование ресурсов, охрана окружающей среды (миллион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обеспечение рационального пользования лесными ресурсами, увеличение лесистости территории области, предупреждение лесных пожаров, своевременное их обнаружение и ликвидация, воспроизводство и рациональное использование ресурсов, охрана окружающей среды (миллион штук)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биологического разнообразия животного мира (тонн)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обеспечение рационального пользования охотничьими, рыбными, иными ресурсами растительного и животного мира (тонн)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научных рекомендаций для паспортизации рыбохозяйственных водоемов и участков (проект)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перечень рыбохозяйственных водоемов местного значения по Северо-Казахстанской области (проект)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племенного рыбоводства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аквакультуры (рыбоводства), а также племенного рыбоводства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при инвестиционных вложениях, понесенных субъектом рыбного хозяйства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изымаемых на уничтожение больных животных и предотвращение распространения инфекционных болезней среди животных и человека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вакцинации сельскохозяйственных животных, манипуляций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вакцинации сельскохозяйственных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идентификации сельскохозяйственных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идентификации сельскохозяйственных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вакцинации сельскохозяйственных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Диагностические исследования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вакцинации сельскохозяйственных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исследований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препарата для профилактики Гиподерматоза крупный рогатый скот (доз)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препарата для профилактики и лечения Пироплазмидоза лошадей (доз)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препарата против Мыта лошадей (доз)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ветеринарных препаратов по профилактике и диагностике энзоотических болезней животных (доз)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идентификации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вакцинации и стерилизации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вакцинации и стерилизации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идентификации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бродячих животных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гражданских служащих аппарата ветеринарной станции города, обеспечивающих реализацию государственной политики в сфере ветеринарии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политики в области ветеринарии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процента сортообновления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процента сортообновления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пестицидов, охваченных мерами государственной поддержки (тысяч литров/килограмм)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приобретенных пестицидов, охваченных мерами государственной поддержки (тысяч литров/килограмм)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посева масличных культур (тысяч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посева масличных культур (тысяч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слушателей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орошаемых земель (тысяч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площади орошаемых земель (тысяч 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сданных на экспертизу семян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сданных на экспертизу семян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поставленной на учет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поставленной на учет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просубсидированных удобрений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просубсидированных удобрений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обновления сельскохозяйственной техники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обновления сельскохозяйственной техники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инвестиций (миллиардов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привлеченных инвестиций (миллиардов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субсидий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субсидий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агропромышленного комплекса, участвующих в программе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агропромышленного комплекса, участвующих в программе (единиц)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закупленного молока, охваченный субсидированием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закупленного молока, охваченный субсидированием (тысяч тонн)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покрытия потребности сельского населения в предоставлении микрокредитов и лизинга в рамках масштабирования проекта "Ауыл аманаты" (с нарастанием к предыдущему году)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покрытия потребности сельского населения в предоставлении микрокредитов и лизинга в рамках масштабирования проекта "Ауыл аманаты" (с нарастанием к предыдущему году)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валового выпуска продукции сельского хозяйства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валового выпуска продукции сельского хозяйства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автомобильных дорог областного значения (километр)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текущий ремонт автомобильных дорог областного значения (километр)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автобусных пассажирских перевозок (маршрут)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(маршрут)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автобусных пассажирских перевозок (маршрут)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(маршрут)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автомобильных дорог местного значения, находящихся в хорошем и удовлетворительном состоянии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приток прямых иностранных инвестиции (миллион долларов соединенных штатов америки)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инностранных инвесторов (проект)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малого и среднего бизнеса, получивших финансовую поддержку в виде государственных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валовой добавленной стоимости малого и среднего предпринимательства в валовый внутренний продукт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общей торговли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победителей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малого и среднего бизнеса, получивших субсидирование части ставки вознаграждения по кредитам банков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валовой добавленной стоимости малого и среднего предпринимательства в валовый внутренний продукт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 малого и среднего бизнеса, получивших финансовую поддержку в виде гарантирования кредитов банков второго уровня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валовой добавленной стоимости малого и среднего предпринимательства в валовый внутренний продукт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объекта "Строительство внешних инженерных сетей для специальной экономической зоны в районе улица Промышленная,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Теплоэлектроцентраль-2 в городе Петропавловске Северо-Казахстанской области (субзона № 3). Пути железнодорожные. Корректировка сметной документации"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 экономической зоны внешними инженерными сетями в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к субзоне № 3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объекта "Cтроительство подстанция 110/10 киловатт для специальной экономической зоны в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 по месту расположения: Республика Казахстан, Северо- Казахстанская область, город Петропавловск (корректировка)"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 экономической зоны внешними инженерными сетями в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к субзоне № 3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объекта "Строительство инженерной инфраструктуры специальной экономической зоны "Qyzyljar", субзона № 3 (телефонизация и дороги) в городе Петропавловск, СКО (объект)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 экономической зоны внешними инженерными сетями в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Петропавловске к субзоне № 3 (%)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